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spacing w:before="7"/>
        <w:rPr>
          <w:rFonts w:ascii="Times New Roman"/>
          <w:sz w:val="21"/>
        </w:rPr>
      </w:pPr>
    </w:p>
    <w:p>
      <w:pPr>
        <w:spacing w:before="44"/>
        <w:ind w:left="1489" w:right="1680" w:firstLine="0"/>
        <w:jc w:val="center"/>
        <w:rPr>
          <w:sz w:val="40"/>
        </w:rPr>
      </w:pPr>
      <w:r>
        <w:rPr>
          <w:color w:val="231F20"/>
          <w:sz w:val="40"/>
        </w:rPr>
        <w:t>培养小学生数学语言表达能力的策略研究</w:t>
      </w:r>
    </w:p>
    <w:p>
      <w:pPr>
        <w:pStyle w:val="3"/>
        <w:spacing w:before="43" w:line="248" w:lineRule="exact"/>
        <w:ind w:left="1489" w:right="1680"/>
        <w:jc w:val="center"/>
        <w:rPr>
          <w:rFonts w:hint="eastAsia" w:ascii="华文楷体" w:eastAsia="华文楷体"/>
        </w:rPr>
      </w:pPr>
      <w:r>
        <w:rPr>
          <w:rFonts w:hint="eastAsia" w:ascii="华文楷体" w:eastAsia="华文楷体"/>
          <w:color w:val="231F20"/>
        </w:rPr>
        <w:t>蒋励青</w:t>
      </w:r>
    </w:p>
    <w:p>
      <w:pPr>
        <w:pStyle w:val="3"/>
        <w:spacing w:line="248" w:lineRule="exact"/>
        <w:ind w:left="1489" w:right="1635"/>
        <w:jc w:val="center"/>
        <w:rPr>
          <w:rFonts w:hint="eastAsia" w:ascii="华文楷体" w:eastAsia="华文楷体"/>
        </w:rPr>
      </w:pPr>
      <w:r>
        <w:rPr>
          <w:rFonts w:hint="eastAsia" w:ascii="华文楷体" w:eastAsia="华文楷体"/>
          <w:color w:val="231F20"/>
        </w:rPr>
        <w:t>（江苏省常州市新北区三井实验小学，江苏常州 213022）</w:t>
      </w:r>
    </w:p>
    <w:p>
      <w:pPr>
        <w:pStyle w:val="3"/>
        <w:spacing w:before="78"/>
        <w:ind w:left="117" w:right="218" w:firstLine="399"/>
        <w:rPr>
          <w:rFonts w:hint="eastAsia" w:ascii="楷体" w:eastAsia="楷体"/>
        </w:rPr>
      </w:pPr>
      <w:r>
        <w:rPr>
          <w:rFonts w:hint="eastAsia" w:ascii="Arial Unicode MS" w:eastAsia="Arial Unicode MS"/>
          <w:color w:val="231F20"/>
          <w:spacing w:val="9"/>
          <w:position w:val="1"/>
          <w:sz w:val="20"/>
        </w:rPr>
        <w:t>摘 要</w:t>
      </w:r>
      <w:r>
        <w:rPr>
          <w:rFonts w:hint="eastAsia" w:ascii="楷体" w:eastAsia="楷体"/>
          <w:color w:val="231F20"/>
          <w:spacing w:val="-5"/>
        </w:rPr>
        <w:t xml:space="preserve">：语言是思维的体操，数学语言表达能力影响着学生数学知识的掌握程度。通过课堂关注、丰富作业形式等策略， </w:t>
      </w:r>
      <w:r>
        <w:rPr>
          <w:rFonts w:hint="eastAsia" w:ascii="楷体" w:eastAsia="楷体"/>
          <w:color w:val="231F20"/>
          <w:spacing w:val="-6"/>
        </w:rPr>
        <w:t>来培养小学生的数学语言能力，学生的自觉性、教师的引导性、评价机制的完善性，都将促使学生拥有更优质的语言表达能力，</w:t>
      </w:r>
    </w:p>
    <w:p>
      <w:pPr>
        <w:pStyle w:val="3"/>
        <w:spacing w:before="61" w:line="230" w:lineRule="exact"/>
        <w:ind w:left="117"/>
        <w:rPr>
          <w:rFonts w:hint="eastAsia" w:ascii="楷体" w:eastAsia="楷体"/>
        </w:rPr>
      </w:pPr>
      <w:r>
        <w:rPr>
          <w:rFonts w:hint="eastAsia" w:ascii="楷体" w:eastAsia="楷体"/>
          <w:color w:val="231F20"/>
        </w:rPr>
        <w:t>从而使学生具备深远的数学思维。</w:t>
      </w:r>
    </w:p>
    <w:p>
      <w:pPr>
        <w:pStyle w:val="3"/>
        <w:spacing w:line="321" w:lineRule="exact"/>
        <w:ind w:left="517"/>
        <w:rPr>
          <w:rFonts w:hint="eastAsia" w:ascii="楷体" w:eastAsia="楷体"/>
        </w:rPr>
      </w:pPr>
      <w:r>
        <w:rPr>
          <w:rFonts w:hint="eastAsia" w:ascii="Arial Unicode MS" w:eastAsia="Arial Unicode MS"/>
          <w:color w:val="231F20"/>
          <w:position w:val="1"/>
          <w:sz w:val="20"/>
        </w:rPr>
        <w:t>关键词</w:t>
      </w:r>
      <w:r>
        <w:rPr>
          <w:rFonts w:hint="eastAsia" w:ascii="楷体" w:eastAsia="楷体"/>
          <w:color w:val="231F20"/>
        </w:rPr>
        <w:t>：小学生；数学语言表达能力；策略研究</w:t>
      </w:r>
    </w:p>
    <w:p>
      <w:pPr>
        <w:tabs>
          <w:tab w:val="left" w:pos="2669"/>
          <w:tab w:val="left" w:pos="4327"/>
        </w:tabs>
        <w:spacing w:before="0" w:line="321" w:lineRule="exact"/>
        <w:ind w:left="517" w:right="0" w:firstLine="0"/>
        <w:jc w:val="left"/>
        <w:rPr>
          <w:sz w:val="18"/>
        </w:rPr>
      </w:pPr>
      <w:r>
        <w:rPr>
          <w:rFonts w:hint="eastAsia" w:ascii="Arial Unicode MS" w:eastAsia="Arial Unicode MS"/>
          <w:color w:val="231F20"/>
          <w:sz w:val="20"/>
        </w:rPr>
        <w:t>中图分类号</w:t>
      </w:r>
      <w:r>
        <w:rPr>
          <w:color w:val="231F20"/>
          <w:position w:val="1"/>
          <w:sz w:val="18"/>
        </w:rPr>
        <w:t>：</w:t>
      </w:r>
      <w:r>
        <w:rPr>
          <w:rFonts w:ascii="Times New Roman" w:eastAsia="Times New Roman"/>
          <w:color w:val="231F20"/>
          <w:position w:val="1"/>
          <w:sz w:val="18"/>
        </w:rPr>
        <w:t>G</w:t>
      </w:r>
      <w:r>
        <w:rPr>
          <w:color w:val="231F20"/>
          <w:position w:val="1"/>
          <w:sz w:val="18"/>
        </w:rPr>
        <w:t>424</w:t>
      </w:r>
      <w:r>
        <w:rPr>
          <w:rFonts w:ascii="Times New Roman" w:eastAsia="Times New Roman"/>
          <w:color w:val="231F20"/>
          <w:position w:val="1"/>
          <w:sz w:val="18"/>
        </w:rPr>
        <w:t>.</w:t>
      </w:r>
      <w:r>
        <w:rPr>
          <w:color w:val="231F20"/>
          <w:position w:val="1"/>
          <w:sz w:val="18"/>
        </w:rPr>
        <w:t>21</w:t>
      </w:r>
      <w:r>
        <w:rPr>
          <w:color w:val="231F20"/>
          <w:position w:val="1"/>
          <w:sz w:val="18"/>
        </w:rPr>
        <w:tab/>
      </w:r>
      <w:r>
        <w:rPr>
          <w:rFonts w:hint="eastAsia" w:ascii="Arial Unicode MS" w:eastAsia="Arial Unicode MS"/>
          <w:color w:val="231F20"/>
          <w:sz w:val="20"/>
        </w:rPr>
        <w:t>文献标识码</w:t>
      </w:r>
      <w:r>
        <w:rPr>
          <w:color w:val="231F20"/>
          <w:position w:val="1"/>
          <w:sz w:val="18"/>
        </w:rPr>
        <w:t>：</w:t>
      </w:r>
      <w:r>
        <w:rPr>
          <w:rFonts w:ascii="Times New Roman" w:eastAsia="Times New Roman"/>
          <w:color w:val="231F20"/>
          <w:position w:val="1"/>
          <w:sz w:val="18"/>
        </w:rPr>
        <w:t>B</w:t>
      </w:r>
      <w:r>
        <w:rPr>
          <w:rFonts w:ascii="Times New Roman" w:eastAsia="Times New Roman"/>
          <w:color w:val="231F20"/>
          <w:position w:val="1"/>
          <w:sz w:val="18"/>
        </w:rPr>
        <w:tab/>
      </w:r>
      <w:r>
        <w:rPr>
          <w:rFonts w:hint="eastAsia" w:ascii="Arial Unicode MS" w:eastAsia="Arial Unicode MS"/>
          <w:color w:val="231F20"/>
          <w:sz w:val="20"/>
        </w:rPr>
        <w:t>文章编号</w:t>
      </w:r>
      <w:r>
        <w:rPr>
          <w:color w:val="231F20"/>
          <w:position w:val="1"/>
          <w:sz w:val="18"/>
        </w:rPr>
        <w:t>：2095</w:t>
      </w:r>
      <w:r>
        <w:rPr>
          <w:rFonts w:ascii="Times New Roman" w:eastAsia="Times New Roman"/>
          <w:color w:val="231F20"/>
          <w:position w:val="1"/>
          <w:sz w:val="18"/>
        </w:rPr>
        <w:t>-</w:t>
      </w:r>
      <w:r>
        <w:rPr>
          <w:color w:val="231F20"/>
          <w:position w:val="1"/>
          <w:sz w:val="18"/>
        </w:rPr>
        <w:t>9192</w:t>
      </w:r>
      <w:r>
        <w:rPr>
          <w:rFonts w:ascii="Times New Roman" w:eastAsia="Times New Roman"/>
          <w:color w:val="231F20"/>
          <w:position w:val="1"/>
          <w:sz w:val="18"/>
        </w:rPr>
        <w:t>(</w:t>
      </w:r>
      <w:r>
        <w:rPr>
          <w:color w:val="231F20"/>
          <w:position w:val="1"/>
          <w:sz w:val="18"/>
        </w:rPr>
        <w:t>2018</w:t>
      </w:r>
      <w:r>
        <w:rPr>
          <w:rFonts w:ascii="Times New Roman" w:eastAsia="Times New Roman"/>
          <w:color w:val="231F20"/>
          <w:position w:val="1"/>
          <w:sz w:val="18"/>
        </w:rPr>
        <w:t>)</w:t>
      </w:r>
      <w:r>
        <w:rPr>
          <w:color w:val="231F20"/>
          <w:position w:val="1"/>
          <w:sz w:val="18"/>
        </w:rPr>
        <w:t>10</w:t>
      </w:r>
      <w:r>
        <w:rPr>
          <w:rFonts w:ascii="Times New Roman" w:eastAsia="Times New Roman"/>
          <w:color w:val="231F20"/>
          <w:position w:val="1"/>
          <w:sz w:val="18"/>
        </w:rPr>
        <w:t>-</w:t>
      </w:r>
      <w:r>
        <w:rPr>
          <w:color w:val="231F20"/>
          <w:position w:val="1"/>
          <w:sz w:val="18"/>
        </w:rPr>
        <w:t>0047</w:t>
      </w:r>
      <w:r>
        <w:rPr>
          <w:rFonts w:ascii="Times New Roman" w:eastAsia="Times New Roman"/>
          <w:color w:val="231F20"/>
          <w:position w:val="1"/>
          <w:sz w:val="18"/>
        </w:rPr>
        <w:t>-</w:t>
      </w:r>
      <w:r>
        <w:rPr>
          <w:color w:val="231F20"/>
          <w:position w:val="1"/>
          <w:sz w:val="18"/>
        </w:rPr>
        <w:t>02</w:t>
      </w:r>
    </w:p>
    <w:p>
      <w:pPr>
        <w:pStyle w:val="3"/>
        <w:rPr>
          <w:sz w:val="20"/>
        </w:rPr>
      </w:pPr>
    </w:p>
    <w:p>
      <w:pPr>
        <w:pStyle w:val="3"/>
        <w:spacing w:before="8"/>
        <w:rPr>
          <w:sz w:val="16"/>
        </w:rPr>
      </w:pPr>
    </w:p>
    <w:p>
      <w:pPr>
        <w:spacing w:after="0"/>
        <w:rPr>
          <w:sz w:val="16"/>
        </w:rPr>
        <w:sectPr>
          <w:type w:val="continuous"/>
          <w:pgSz w:w="12250" w:h="16500"/>
          <w:pgMar w:top="700" w:right="880" w:bottom="0" w:left="960" w:header="720" w:footer="720" w:gutter="0"/>
        </w:sectPr>
      </w:pPr>
    </w:p>
    <w:p>
      <w:pPr>
        <w:pStyle w:val="2"/>
        <w:spacing w:before="21"/>
        <w:ind w:left="2223" w:right="2154"/>
        <w:jc w:val="center"/>
      </w:pPr>
      <w:r>
        <w:rPr>
          <w:color w:val="231F20"/>
        </w:rPr>
        <w:t>引   言</w:t>
      </w:r>
    </w:p>
    <w:p>
      <w:pPr>
        <w:pStyle w:val="3"/>
        <w:spacing w:before="19" w:line="276" w:lineRule="auto"/>
        <w:ind w:left="117" w:right="38" w:firstLine="360"/>
        <w:jc w:val="both"/>
      </w:pPr>
      <w:r>
        <w:rPr>
          <w:color w:val="231F20"/>
        </w:rPr>
        <w:t>数学语言表达能力是进行数学学习、思考、交流的重要工具，同时也是对现实常见问题数学化的重要手段。数学教学实践过程中，培养小学生良好的数学语言表达能力，可以帮助他们在数学语言和数学逻辑思维之间建立联系，为今后更深入、更复杂的数学知识的学习提供帮助。</w:t>
      </w:r>
    </w:p>
    <w:p>
      <w:pPr>
        <w:pStyle w:val="2"/>
        <w:spacing w:line="308" w:lineRule="exact"/>
      </w:pPr>
      <w:r>
        <w:rPr>
          <w:color w:val="231F20"/>
        </w:rPr>
        <w:t>一、小学生语言表达能力的基本内涵和现状</w:t>
      </w:r>
    </w:p>
    <w:p>
      <w:pPr>
        <w:pStyle w:val="3"/>
        <w:spacing w:before="18" w:line="276" w:lineRule="auto"/>
        <w:ind w:left="117" w:right="38" w:firstLine="360"/>
        <w:jc w:val="both"/>
      </w:pPr>
      <w:r>
        <w:rPr>
          <w:color w:val="231F20"/>
        </w:rPr>
        <w:t xml:space="preserve">小学生数学语言表达能力的具体要义是：小学生能正确地应用数学语言表达自己的思想、数学现象和数学规律，运用数学交流工具，在数学交流时对“数学问题”说准确、说完整，说得有条理、合乎逻辑且简练 </w:t>
      </w:r>
      <w:r>
        <w:rPr>
          <w:rFonts w:ascii="Times New Roman" w:hAnsi="Times New Roman" w:eastAsia="Times New Roman"/>
          <w:color w:val="231F20"/>
          <w:position w:val="8"/>
          <w:sz w:val="10"/>
        </w:rPr>
        <w:t>[</w:t>
      </w:r>
      <w:r>
        <w:rPr>
          <w:color w:val="231F20"/>
          <w:position w:val="8"/>
          <w:sz w:val="10"/>
        </w:rPr>
        <w:t>1</w:t>
      </w:r>
      <w:r>
        <w:rPr>
          <w:rFonts w:ascii="Times New Roman" w:hAnsi="Times New Roman" w:eastAsia="Times New Roman"/>
          <w:color w:val="231F20"/>
          <w:position w:val="8"/>
          <w:sz w:val="10"/>
        </w:rPr>
        <w:t>]</w:t>
      </w:r>
      <w:r>
        <w:rPr>
          <w:color w:val="231F20"/>
        </w:rPr>
        <w:t>。</w:t>
      </w:r>
    </w:p>
    <w:p>
      <w:pPr>
        <w:pStyle w:val="3"/>
        <w:spacing w:before="3" w:line="276" w:lineRule="auto"/>
        <w:ind w:left="117" w:right="38" w:firstLine="360"/>
        <w:jc w:val="both"/>
      </w:pPr>
      <w:r>
        <w:rPr>
          <w:color w:val="231F20"/>
        </w:rPr>
        <w:t>但是，笔者在多年的小学数学教学工作中发现，不会用数学语言表达自己的想法、表达错误、表达内容欠缺、表达层次不清晰等现象还是较为普遍，相当比例学生的数学语言</w:t>
      </w:r>
    </w:p>
    <w:p>
      <w:pPr>
        <w:pStyle w:val="3"/>
        <w:spacing w:before="64" w:line="280" w:lineRule="auto"/>
        <w:ind w:left="117" w:right="302"/>
        <w:jc w:val="both"/>
      </w:pPr>
      <w:r>
        <w:br w:type="column"/>
      </w:r>
      <w:r>
        <w:rPr>
          <w:color w:val="231F20"/>
        </w:rPr>
        <w:t>表达能力还须进一步提升。针对上述现象，笔者对班上学生进行调研后发现，原因是多方面的，既有学生的问题，也有教师的问题，现对原因进行汇总解读如下。</w:t>
      </w:r>
    </w:p>
    <w:p>
      <w:pPr>
        <w:pStyle w:val="7"/>
        <w:numPr>
          <w:ilvl w:val="0"/>
          <w:numId w:val="1"/>
        </w:numPr>
        <w:tabs>
          <w:tab w:val="left" w:pos="702"/>
        </w:tabs>
        <w:spacing w:before="0" w:after="0" w:line="277" w:lineRule="exact"/>
        <w:ind w:left="701" w:right="0" w:hanging="225"/>
        <w:jc w:val="left"/>
        <w:rPr>
          <w:rFonts w:hint="eastAsia" w:ascii="Arial Unicode MS" w:eastAsia="Arial Unicode MS"/>
          <w:sz w:val="18"/>
        </w:rPr>
      </w:pPr>
      <w:r>
        <w:rPr>
          <w:rFonts w:hint="eastAsia" w:ascii="Arial Unicode MS" w:eastAsia="Arial Unicode MS"/>
          <w:color w:val="231F20"/>
          <w:sz w:val="18"/>
        </w:rPr>
        <w:t>学生羞于表达</w:t>
      </w:r>
    </w:p>
    <w:p>
      <w:pPr>
        <w:pStyle w:val="3"/>
        <w:spacing w:before="15" w:line="280" w:lineRule="auto"/>
        <w:ind w:left="117" w:right="218" w:firstLine="360"/>
      </w:pPr>
      <w:r>
        <w:rPr>
          <w:color w:val="231F20"/>
          <w:spacing w:val="5"/>
        </w:rPr>
        <w:t>笔者从城市小学调动至镇中心小学教学，感到中心小学</w:t>
      </w:r>
      <w:r>
        <w:rPr>
          <w:color w:val="231F20"/>
          <w:spacing w:val="-13"/>
        </w:rPr>
        <w:t xml:space="preserve">学生课堂上纪律好，学生听课认真，却不乐于表达自己的观点， </w:t>
      </w:r>
      <w:r>
        <w:rPr>
          <w:color w:val="231F20"/>
          <w:spacing w:val="3"/>
        </w:rPr>
        <w:t>在数学题目的读题、理解题意上无法清晰表述，课堂成为教师一个人的表演，学生渐渐成了观众。而理想的课堂，其主</w:t>
      </w:r>
      <w:r>
        <w:rPr>
          <w:color w:val="231F20"/>
        </w:rPr>
        <w:t>人应该是学生，教师适时加以组织引导即可，将课堂归还给学生，便是鼓励学生勇于表达自己的观点。</w:t>
      </w:r>
    </w:p>
    <w:p>
      <w:pPr>
        <w:pStyle w:val="7"/>
        <w:numPr>
          <w:ilvl w:val="0"/>
          <w:numId w:val="1"/>
        </w:numPr>
        <w:tabs>
          <w:tab w:val="left" w:pos="702"/>
        </w:tabs>
        <w:spacing w:before="0" w:after="0" w:line="275" w:lineRule="exact"/>
        <w:ind w:left="701" w:right="0" w:hanging="225"/>
        <w:jc w:val="left"/>
        <w:rPr>
          <w:rFonts w:hint="eastAsia" w:ascii="Arial Unicode MS" w:eastAsia="Arial Unicode MS"/>
          <w:sz w:val="18"/>
        </w:rPr>
      </w:pPr>
      <w:r>
        <w:rPr>
          <w:rFonts w:hint="eastAsia" w:ascii="Arial Unicode MS" w:eastAsia="Arial Unicode MS"/>
          <w:color w:val="231F20"/>
          <w:sz w:val="18"/>
        </w:rPr>
        <w:t>作业欠缺思维</w:t>
      </w:r>
    </w:p>
    <w:p>
      <w:pPr>
        <w:pStyle w:val="3"/>
        <w:spacing w:before="16" w:line="280" w:lineRule="auto"/>
        <w:ind w:left="117" w:right="301" w:firstLine="360"/>
        <w:jc w:val="both"/>
      </w:pPr>
      <w:r>
        <w:rPr>
          <w:color w:val="231F20"/>
        </w:rPr>
        <w:t>随着学生年级的增加，数学学习深度也开始加深，学生作业中所呈现的思维含量较高的题目越来越多，例如，先计算 1</w:t>
      </w:r>
      <w:r>
        <w:rPr>
          <w:rFonts w:ascii="Times New Roman" w:eastAsia="Times New Roman"/>
          <w:color w:val="231F20"/>
        </w:rPr>
        <w:t>/</w:t>
      </w:r>
      <w:r>
        <w:rPr>
          <w:color w:val="231F20"/>
        </w:rPr>
        <w:t>2</w:t>
      </w:r>
      <w:r>
        <w:rPr>
          <w:rFonts w:ascii="Times New Roman" w:eastAsia="Times New Roman"/>
          <w:color w:val="231F20"/>
        </w:rPr>
        <w:t>+</w:t>
      </w:r>
      <w:r>
        <w:rPr>
          <w:color w:val="231F20"/>
        </w:rPr>
        <w:t>1</w:t>
      </w:r>
      <w:r>
        <w:rPr>
          <w:rFonts w:ascii="Times New Roman" w:eastAsia="Times New Roman"/>
          <w:color w:val="231F20"/>
        </w:rPr>
        <w:t>/</w:t>
      </w:r>
      <w:r>
        <w:rPr>
          <w:color w:val="231F20"/>
        </w:rPr>
        <w:t>4</w:t>
      </w:r>
      <w:r>
        <w:rPr>
          <w:rFonts w:ascii="Times New Roman" w:eastAsia="Times New Roman"/>
          <w:color w:val="231F20"/>
        </w:rPr>
        <w:t>+</w:t>
      </w:r>
      <w:r>
        <w:rPr>
          <w:color w:val="231F20"/>
        </w:rPr>
        <w:t>1</w:t>
      </w:r>
      <w:r>
        <w:rPr>
          <w:rFonts w:ascii="Times New Roman" w:eastAsia="Times New Roman"/>
          <w:color w:val="231F20"/>
        </w:rPr>
        <w:t>/</w:t>
      </w:r>
      <w:r>
        <w:rPr>
          <w:color w:val="231F20"/>
        </w:rPr>
        <w:t>8</w:t>
      </w:r>
      <w:r>
        <w:rPr>
          <w:rFonts w:ascii="Times New Roman" w:eastAsia="Times New Roman"/>
          <w:color w:val="231F20"/>
        </w:rPr>
        <w:t>+</w:t>
      </w:r>
      <w:r>
        <w:rPr>
          <w:color w:val="231F20"/>
        </w:rPr>
        <w:t>1</w:t>
      </w:r>
      <w:r>
        <w:rPr>
          <w:rFonts w:ascii="Times New Roman" w:eastAsia="Times New Roman"/>
          <w:color w:val="231F20"/>
        </w:rPr>
        <w:t>/</w:t>
      </w:r>
      <w:r>
        <w:rPr>
          <w:color w:val="231F20"/>
        </w:rPr>
        <w:t>16 ，然后用转化的策略来解释为什么可以这</w:t>
      </w:r>
    </w:p>
    <w:p>
      <w:pPr>
        <w:spacing w:after="0" w:line="280" w:lineRule="auto"/>
        <w:jc w:val="both"/>
        <w:sectPr>
          <w:type w:val="continuous"/>
          <w:pgSz w:w="12250" w:h="16500"/>
          <w:pgMar w:top="700" w:right="880" w:bottom="0" w:left="960" w:header="720" w:footer="720" w:gutter="0"/>
          <w:cols w:equalWidth="0" w:num="2">
            <w:col w:w="4984" w:space="175"/>
            <w:col w:w="5251"/>
          </w:cols>
        </w:sectPr>
      </w:pPr>
    </w:p>
    <w:p>
      <w:pPr>
        <w:pStyle w:val="3"/>
        <w:spacing w:before="8"/>
        <w:rPr>
          <w:sz w:val="8"/>
        </w:rPr>
      </w:pPr>
    </w:p>
    <w:p>
      <w:pPr>
        <w:pStyle w:val="3"/>
        <w:spacing w:line="58" w:lineRule="exact"/>
        <w:ind w:left="89"/>
        <w:rPr>
          <w:sz w:val="5"/>
        </w:rPr>
      </w:pPr>
      <w:r>
        <w:rPr>
          <w:position w:val="0"/>
          <w:sz w:val="5"/>
        </w:rPr>
        <mc:AlternateContent>
          <mc:Choice Requires="wpg">
            <w:drawing>
              <wp:inline distT="0" distB="0" distL="114300" distR="114300">
                <wp:extent cx="6334760" cy="36830"/>
                <wp:effectExtent l="0" t="0" r="8890" b="1270"/>
                <wp:docPr id="13" name="组合 2"/>
                <wp:cNvGraphicFramePr/>
                <a:graphic xmlns:a="http://schemas.openxmlformats.org/drawingml/2006/main">
                  <a:graphicData uri="http://schemas.microsoft.com/office/word/2010/wordprocessingGroup">
                    <wpg:wgp>
                      <wpg:cNvGrpSpPr/>
                      <wpg:grpSpPr>
                        <a:xfrm>
                          <a:off x="0" y="0"/>
                          <a:ext cx="6334760" cy="36830"/>
                          <a:chOff x="0" y="0"/>
                          <a:chExt cx="9976" cy="58"/>
                        </a:xfrm>
                      </wpg:grpSpPr>
                      <wps:wsp>
                        <wps:cNvPr id="11" name="直线 3"/>
                        <wps:cNvSpPr/>
                        <wps:spPr>
                          <a:xfrm>
                            <a:off x="0" y="29"/>
                            <a:ext cx="9976" cy="0"/>
                          </a:xfrm>
                          <a:prstGeom prst="line">
                            <a:avLst/>
                          </a:prstGeom>
                          <a:ln w="36805" cap="flat" cmpd="sng">
                            <a:solidFill>
                              <a:srgbClr val="808285"/>
                            </a:solidFill>
                            <a:prstDash val="solid"/>
                            <a:headEnd type="none" w="med" len="med"/>
                            <a:tailEnd type="none" w="med" len="med"/>
                          </a:ln>
                        </wps:spPr>
                        <wps:bodyPr upright="1"/>
                      </wps:wsp>
                      <pic:pic xmlns:pic="http://schemas.openxmlformats.org/drawingml/2006/picture">
                        <pic:nvPicPr>
                          <pic:cNvPr id="12" name="图片 4"/>
                          <pic:cNvPicPr>
                            <a:picLocks noChangeAspect="1"/>
                          </pic:cNvPicPr>
                        </pic:nvPicPr>
                        <pic:blipFill>
                          <a:blip r:embed="rId4"/>
                          <a:stretch>
                            <a:fillRect/>
                          </a:stretch>
                        </pic:blipFill>
                        <pic:spPr>
                          <a:xfrm>
                            <a:off x="0" y="0"/>
                            <a:ext cx="9976" cy="58"/>
                          </a:xfrm>
                          <a:prstGeom prst="rect">
                            <a:avLst/>
                          </a:prstGeom>
                          <a:noFill/>
                          <a:ln w="9525">
                            <a:noFill/>
                          </a:ln>
                        </pic:spPr>
                      </pic:pic>
                    </wpg:wgp>
                  </a:graphicData>
                </a:graphic>
              </wp:inline>
            </w:drawing>
          </mc:Choice>
          <mc:Fallback>
            <w:pict>
              <v:group id="组合 2" o:spid="_x0000_s1026" o:spt="203" style="height:2.9pt;width:498.8pt;" coordsize="9976,58" o:gfxdata="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omDr62AAAAIQEAABkAAABk&#10;cnMvX3JlbHMvZTJvRG9jLnhtbC5yZWxzhY9BasMwEEX3hdxBzD6WnUUoxbI3oeBtSA4wSGNZxBoJ&#10;SS317SPIJoFAl/M//z2mH//8Kn4pZRdYQde0IIh1MI6tguvle/8JIhdkg2tgUrBRhnHYffRnWrHU&#10;UV5czKJSOCtYSolfUma9kMfchEhcmzkkj6WeycqI+oaW5KFtjzI9M2B4YYrJKEiT6UBctljN/7PD&#10;PDtNp6B/PHF5o5DOV3cFYrJUFHgyDh9h10S2IIdevjw23AF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">
                <o:lock v:ext="edit" aspectratio="f"/>
                <v:line id="直线 3" o:spid="_x0000_s1026" o:spt="20" style="position:absolute;left:0;top:29;height:0;width:9976;" filled="f" stroked="t" coordsize="21600,21600" o:gfxdata="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e3+m7sAAADb&#10;AAAADwAAAAAAAAABACAAAAAiAAAAZHJzL2Rvd25yZXYueG1sUEsBAhQAFAAAAAgAh07iQDMvBZ47&#10;AAAAOQAAABAAAAAAAAAAAQAgAAAACgEAAGRycy9zaGFwZXhtbC54bWxQSwUGAAAAAAYABgBbAQAA&#10;tAMAAAAA&#10;">
                  <v:fill on="f" focussize="0,0"/>
                  <v:stroke weight="2.89803149606299pt" color="#808285" joinstyle="round"/>
                  <v:imagedata o:title=""/>
                  <o:lock v:ext="edit" aspectratio="f"/>
                </v:line>
                <v:shape id="图片 4" o:spid="_x0000_s1026" o:spt="75" alt="" type="#_x0000_t75" style="position:absolute;left:0;top:0;height:58;width:9976;" filled="f" o:preferrelative="t" stroked="f" coordsize="21600,21600" o:gfxdata="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ONby8AAAA&#10;2wAAAA8AAAAAAAAAAQAgAAAAIgAAAGRycy9kb3ducmV2LnhtbFBLAQIUABQAAAAIAIdO4kAzLwWe&#10;OwAAADkAAAAQAAAAAAAAAAEAIAAAAAsBAABkcnMvc2hhcGV4bWwueG1sUEsFBgAAAAAGAAYAWwEA&#10;ALUDAAAAAA==&#10;">
                  <v:fill on="f" focussize="0,0"/>
                  <v:stroke on="f"/>
                  <v:imagedata r:id="rId4" o:title=""/>
                  <o:lock v:ext="edit" aspectratio="t"/>
                </v:shape>
                <w10:wrap type="none"/>
                <w10:anchorlock/>
              </v:group>
            </w:pict>
          </mc:Fallback>
        </mc:AlternateContent>
      </w:r>
    </w:p>
    <w:p>
      <w:pPr>
        <w:pStyle w:val="3"/>
        <w:spacing w:before="2"/>
        <w:rPr>
          <w:sz w:val="7"/>
        </w:rPr>
      </w:pPr>
    </w:p>
    <w:p>
      <w:pPr>
        <w:spacing w:after="0"/>
        <w:rPr>
          <w:sz w:val="7"/>
        </w:rPr>
        <w:sectPr>
          <w:type w:val="continuous"/>
          <w:pgSz w:w="12250" w:h="16500"/>
          <w:pgMar w:top="700" w:right="880" w:bottom="0" w:left="960" w:header="720" w:footer="720" w:gutter="0"/>
        </w:sectPr>
      </w:pPr>
    </w:p>
    <w:p>
      <w:pPr>
        <w:pStyle w:val="2"/>
        <w:spacing w:before="22"/>
      </w:pPr>
      <w:r>
        <mc:AlternateContent>
          <mc:Choice Requires="wpg">
            <w:drawing>
              <wp:anchor distT="0" distB="0" distL="114300" distR="114300" simplePos="0" relativeHeight="251660288" behindDoc="0" locked="0" layoutInCell="1" allowOverlap="1">
                <wp:simplePos x="0" y="0"/>
                <wp:positionH relativeFrom="page">
                  <wp:posOffset>5215890</wp:posOffset>
                </wp:positionH>
                <wp:positionV relativeFrom="page">
                  <wp:posOffset>9756140</wp:posOffset>
                </wp:positionV>
                <wp:extent cx="2266315" cy="494665"/>
                <wp:effectExtent l="0" t="0" r="635" b="635"/>
                <wp:wrapNone/>
                <wp:docPr id="27" name="组合 5"/>
                <wp:cNvGraphicFramePr/>
                <a:graphic xmlns:a="http://schemas.openxmlformats.org/drawingml/2006/main">
                  <a:graphicData uri="http://schemas.microsoft.com/office/word/2010/wordprocessingGroup">
                    <wpg:wgp>
                      <wpg:cNvGrpSpPr/>
                      <wpg:grpSpPr>
                        <a:xfrm>
                          <a:off x="0" y="0"/>
                          <a:ext cx="2266315" cy="494665"/>
                          <a:chOff x="8214" y="15365"/>
                          <a:chExt cx="3569" cy="779"/>
                        </a:xfrm>
                      </wpg:grpSpPr>
                      <wps:wsp>
                        <wps:cNvPr id="22" name="直线 6"/>
                        <wps:cNvSpPr/>
                        <wps:spPr>
                          <a:xfrm>
                            <a:off x="11053" y="15605"/>
                            <a:ext cx="0" cy="421"/>
                          </a:xfrm>
                          <a:prstGeom prst="line">
                            <a:avLst/>
                          </a:prstGeom>
                          <a:ln w="3175" cap="flat" cmpd="sng">
                            <a:solidFill>
                              <a:srgbClr val="A7A9AC"/>
                            </a:solidFill>
                            <a:prstDash val="solid"/>
                            <a:headEnd type="none" w="med" len="med"/>
                            <a:tailEnd type="none" w="med" len="med"/>
                          </a:ln>
                        </wps:spPr>
                        <wps:bodyPr upright="1"/>
                      </wps:wsp>
                      <wps:wsp>
                        <wps:cNvPr id="23" name="直线 7"/>
                        <wps:cNvSpPr/>
                        <wps:spPr>
                          <a:xfrm flipH="1">
                            <a:off x="9377" y="15861"/>
                            <a:ext cx="1674" cy="0"/>
                          </a:xfrm>
                          <a:prstGeom prst="line">
                            <a:avLst/>
                          </a:prstGeom>
                          <a:ln w="3175" cap="flat" cmpd="sng">
                            <a:solidFill>
                              <a:srgbClr val="A7A9AC"/>
                            </a:solidFill>
                            <a:prstDash val="solid"/>
                            <a:headEnd type="none" w="med" len="med"/>
                            <a:tailEnd type="none" w="med" len="med"/>
                          </a:ln>
                        </wps:spPr>
                        <wps:bodyPr upright="1"/>
                      </wps:wsp>
                      <pic:pic xmlns:pic="http://schemas.openxmlformats.org/drawingml/2006/picture">
                        <pic:nvPicPr>
                          <pic:cNvPr id="24" name="图片 8"/>
                          <pic:cNvPicPr>
                            <a:picLocks noChangeAspect="1"/>
                          </pic:cNvPicPr>
                        </pic:nvPicPr>
                        <pic:blipFill>
                          <a:blip r:embed="rId5"/>
                          <a:stretch>
                            <a:fillRect/>
                          </a:stretch>
                        </pic:blipFill>
                        <pic:spPr>
                          <a:xfrm>
                            <a:off x="11121" y="15365"/>
                            <a:ext cx="662" cy="671"/>
                          </a:xfrm>
                          <a:prstGeom prst="rect">
                            <a:avLst/>
                          </a:prstGeom>
                          <a:noFill/>
                          <a:ln w="9525">
                            <a:noFill/>
                          </a:ln>
                        </pic:spPr>
                      </pic:pic>
                      <pic:pic xmlns:pic="http://schemas.openxmlformats.org/drawingml/2006/picture">
                        <pic:nvPicPr>
                          <pic:cNvPr id="25" name="图片 9"/>
                          <pic:cNvPicPr>
                            <a:picLocks noChangeAspect="1"/>
                          </pic:cNvPicPr>
                        </pic:nvPicPr>
                        <pic:blipFill>
                          <a:blip r:embed="rId6"/>
                          <a:stretch>
                            <a:fillRect/>
                          </a:stretch>
                        </pic:blipFill>
                        <pic:spPr>
                          <a:xfrm>
                            <a:off x="8214" y="15949"/>
                            <a:ext cx="1704" cy="194"/>
                          </a:xfrm>
                          <a:prstGeom prst="rect">
                            <a:avLst/>
                          </a:prstGeom>
                          <a:noFill/>
                          <a:ln w="9525">
                            <a:noFill/>
                          </a:ln>
                        </pic:spPr>
                      </pic:pic>
                      <wps:wsp>
                        <wps:cNvPr id="26" name="文本框 10"/>
                        <wps:cNvSpPr txBox="1"/>
                        <wps:spPr>
                          <a:xfrm>
                            <a:off x="8214" y="15365"/>
                            <a:ext cx="3569" cy="779"/>
                          </a:xfrm>
                          <a:prstGeom prst="rect">
                            <a:avLst/>
                          </a:prstGeom>
                          <a:noFill/>
                          <a:ln w="9525">
                            <a:noFill/>
                          </a:ln>
                        </wps:spPr>
                        <wps:txbx>
                          <w:txbxContent>
                            <w:p>
                              <w:pPr>
                                <w:spacing w:before="2" w:line="240" w:lineRule="auto"/>
                                <w:rPr>
                                  <w:rFonts w:ascii="楷体"/>
                                  <w:sz w:val="19"/>
                                </w:rPr>
                              </w:pPr>
                            </w:p>
                            <w:p>
                              <w:pPr>
                                <w:spacing w:before="0"/>
                                <w:ind w:left="0" w:right="847" w:firstLine="0"/>
                                <w:jc w:val="right"/>
                                <w:rPr>
                                  <w:rFonts w:ascii="Impact"/>
                                  <w:sz w:val="20"/>
                                </w:rPr>
                              </w:pPr>
                              <w:r>
                                <w:rPr>
                                  <w:rFonts w:ascii="Impact"/>
                                  <w:color w:val="231F20"/>
                                  <w:spacing w:val="-2"/>
                                  <w:sz w:val="20"/>
                                </w:rPr>
                                <w:t>47</w:t>
                              </w:r>
                            </w:p>
                            <w:p>
                              <w:pPr>
                                <w:spacing w:before="29"/>
                                <w:ind w:left="1157" w:right="0" w:firstLine="0"/>
                                <w:jc w:val="left"/>
                                <w:rPr>
                                  <w:rFonts w:hint="eastAsia" w:ascii="Arial Unicode MS" w:eastAsia="Arial Unicode MS"/>
                                  <w:sz w:val="10"/>
                                </w:rPr>
                              </w:pPr>
                              <w:r>
                                <w:rPr>
                                  <w:rFonts w:hint="eastAsia" w:ascii="Arial Unicode MS" w:eastAsia="Arial Unicode MS"/>
                                  <w:color w:val="231F20"/>
                                  <w:sz w:val="10"/>
                                </w:rPr>
                                <w:t>扫描二维码，获取更多本文相关信息</w:t>
                              </w:r>
                            </w:p>
                          </w:txbxContent>
                        </wps:txbx>
                        <wps:bodyPr lIns="0" tIns="0" rIns="0" bIns="0" upright="1"/>
                      </wps:wsp>
                    </wpg:wgp>
                  </a:graphicData>
                </a:graphic>
              </wp:anchor>
            </w:drawing>
          </mc:Choice>
          <mc:Fallback>
            <w:pict>
              <v:group id="组合 5" o:spid="_x0000_s1026" o:spt="203" style="position:absolute;left:0pt;margin-left:410.7pt;margin-top:768.2pt;height:38.95pt;width:178.45pt;mso-position-horizontal-relative:page;mso-position-vertical-relative:page;z-index:251660288;mso-width-relative:page;mso-height-relative:page;" coordorigin="8214,15365" coordsize="3569,779" o:gfxdata="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AubPAAvwAA&#10;AKUBAAAZAAAAZHJzL19yZWxzL2Uyb0RvYy54bWwucmVsc72QwYrCMBCG7wv7DmHu27Q9LLKY9iKC&#10;V3EfYEimabCZhCSKvr2BZUFB8OZxZvi//2PW48Uv4kwpu8AKuqYFQayDcWwV/B62XysQuSAbXAKT&#10;gitlGIfPj/WeFiw1lGcXs6gUzgrmUuKPlFnP5DE3IRLXyxSSx1LHZGVEfURLsm/bb5nuGTA8MMXO&#10;KEg704M4XGNtfs0O0+Q0bYI+eeLypEI6X7srEJOlosCTcfi37JvIFuRzh+49Dt2/g3x47nAD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">
                <o:lock v:ext="edit" aspectratio="f"/>
                <v:line id="直线 6" o:spid="_x0000_s1026" o:spt="20" style="position:absolute;left:11053;top:15605;height:421;width:0;" filled="f" stroked="t" coordsize="21600,21600" o:gfxdata="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I0a5L4A&#10;AADbAAAADwAAAAAAAAABACAAAAAiAAAAZHJzL2Rvd25yZXYueG1sUEsBAhQAFAAAAAgAh07iQDMv&#10;BZ47AAAAOQAAABAAAAAAAAAAAQAgAAAADQEAAGRycy9zaGFwZXhtbC54bWxQSwUGAAAAAAYABgBb&#10;AQAAtwMAAAAA&#10;">
                  <v:fill on="f" focussize="0,0"/>
                  <v:stroke weight="0.25pt" color="#A7A9AC" joinstyle="round"/>
                  <v:imagedata o:title=""/>
                  <o:lock v:ext="edit" aspectratio="f"/>
                </v:line>
                <v:line id="直线 7" o:spid="_x0000_s1026" o:spt="20" style="position:absolute;left:9377;top:15861;flip:x;height:0;width:1674;" filled="f" stroked="t" coordsize="21600,21600" o:gfxdata="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mdXPvQAA&#10;ANsAAAAPAAAAAAAAAAEAIAAAACIAAABkcnMvZG93bnJldi54bWxQSwECFAAUAAAACACHTuJAMy8F&#10;njsAAAA5AAAAEAAAAAAAAAABACAAAAAMAQAAZHJzL3NoYXBleG1sLnhtbFBLBQYAAAAABgAGAFsB&#10;AAC2AwAAAAA=&#10;">
                  <v:fill on="f" focussize="0,0"/>
                  <v:stroke weight="0.25pt" color="#A7A9AC" joinstyle="round"/>
                  <v:imagedata o:title=""/>
                  <o:lock v:ext="edit" aspectratio="f"/>
                </v:line>
                <v:shape id="图片 8" o:spid="_x0000_s1026" o:spt="75" alt="" type="#_x0000_t75" style="position:absolute;left:11121;top:15365;height:671;width:662;" filled="f" o:preferrelative="t" stroked="f" coordsize="21600,21600" o:gfxdata="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8m8H+8AAAA&#10;2wAAAA8AAAAAAAAAAQAgAAAAIgAAAGRycy9kb3ducmV2LnhtbFBLAQIUABQAAAAIAIdO4kAzLwWe&#10;OwAAADkAAAAQAAAAAAAAAAEAIAAAAAsBAABkcnMvc2hhcGV4bWwueG1sUEsFBgAAAAAGAAYAWwEA&#10;ALUDAAAAAA==&#10;">
                  <v:fill on="f" focussize="0,0"/>
                  <v:stroke on="f"/>
                  <v:imagedata r:id="rId5" o:title=""/>
                  <o:lock v:ext="edit" aspectratio="t"/>
                </v:shape>
                <v:shape id="图片 9" o:spid="_x0000_s1026" o:spt="75" alt="" type="#_x0000_t75" style="position:absolute;left:8214;top:15949;height:194;width:1704;" filled="f" o:preferrelative="t" stroked="f" coordsize="21600,21600" o:gfxdata="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8MMGL4A&#10;AADbAAAADwAAAAAAAAABACAAAAAiAAAAZHJzL2Rvd25yZXYueG1sUEsBAhQAFAAAAAgAh07iQDMv&#10;BZ47AAAAOQAAABAAAAAAAAAAAQAgAAAADQEAAGRycy9zaGFwZXhtbC54bWxQSwUGAAAAAAYABgBb&#10;AQAAtwMAAAAA&#10;">
                  <v:fill on="f" focussize="0,0"/>
                  <v:stroke on="f"/>
                  <v:imagedata r:id="rId6" o:title=""/>
                  <o:lock v:ext="edit" aspectratio="t"/>
                </v:shape>
                <v:shape id="文本框 10" o:spid="_x0000_s1026" o:spt="202" type="#_x0000_t202" style="position:absolute;left:8214;top:15365;height:779;width:3569;"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 w:line="240" w:lineRule="auto"/>
                          <w:rPr>
                            <w:rFonts w:ascii="楷体"/>
                            <w:sz w:val="19"/>
                          </w:rPr>
                        </w:pPr>
                      </w:p>
                      <w:p>
                        <w:pPr>
                          <w:spacing w:before="0"/>
                          <w:ind w:left="0" w:right="847" w:firstLine="0"/>
                          <w:jc w:val="right"/>
                          <w:rPr>
                            <w:rFonts w:ascii="Impact"/>
                            <w:sz w:val="20"/>
                          </w:rPr>
                        </w:pPr>
                        <w:r>
                          <w:rPr>
                            <w:rFonts w:ascii="Impact"/>
                            <w:color w:val="231F20"/>
                            <w:spacing w:val="-2"/>
                            <w:sz w:val="20"/>
                          </w:rPr>
                          <w:t>47</w:t>
                        </w:r>
                      </w:p>
                      <w:p>
                        <w:pPr>
                          <w:spacing w:before="29"/>
                          <w:ind w:left="1157" w:right="0" w:firstLine="0"/>
                          <w:jc w:val="left"/>
                          <w:rPr>
                            <w:rFonts w:hint="eastAsia" w:ascii="Arial Unicode MS" w:eastAsia="Arial Unicode MS"/>
                            <w:sz w:val="10"/>
                          </w:rPr>
                        </w:pPr>
                        <w:r>
                          <w:rPr>
                            <w:rFonts w:hint="eastAsia" w:ascii="Arial Unicode MS" w:eastAsia="Arial Unicode MS"/>
                            <w:color w:val="231F20"/>
                            <w:sz w:val="10"/>
                          </w:rPr>
                          <w:t>扫描二维码，获取更多本文相关信息</w:t>
                        </w:r>
                      </w:p>
                    </w:txbxContent>
                  </v:textbox>
                </v:shape>
              </v:group>
            </w:pict>
          </mc:Fallback>
        </mc:AlternateContent>
      </w:r>
      <w:r>
        <mc:AlternateContent>
          <mc:Choice Requires="wpg">
            <w:drawing>
              <wp:anchor distT="0" distB="0" distL="114300" distR="114300" simplePos="0" relativeHeight="251662336" behindDoc="0" locked="0" layoutInCell="1" allowOverlap="1">
                <wp:simplePos x="0" y="0"/>
                <wp:positionH relativeFrom="page">
                  <wp:posOffset>5899785</wp:posOffset>
                </wp:positionH>
                <wp:positionV relativeFrom="page">
                  <wp:posOffset>459740</wp:posOffset>
                </wp:positionV>
                <wp:extent cx="1876425" cy="203200"/>
                <wp:effectExtent l="0" t="0" r="9525" b="5715"/>
                <wp:wrapNone/>
                <wp:docPr id="35" name="组合 11"/>
                <wp:cNvGraphicFramePr/>
                <a:graphic xmlns:a="http://schemas.openxmlformats.org/drawingml/2006/main">
                  <a:graphicData uri="http://schemas.microsoft.com/office/word/2010/wordprocessingGroup">
                    <wpg:wgp>
                      <wpg:cNvGrpSpPr/>
                      <wpg:grpSpPr>
                        <a:xfrm>
                          <a:off x="0" y="0"/>
                          <a:ext cx="1876425" cy="203200"/>
                          <a:chOff x="9291" y="724"/>
                          <a:chExt cx="2955" cy="320"/>
                        </a:xfrm>
                      </wpg:grpSpPr>
                      <pic:pic xmlns:pic="http://schemas.openxmlformats.org/drawingml/2006/picture">
                        <pic:nvPicPr>
                          <pic:cNvPr id="28" name="图片 12"/>
                          <pic:cNvPicPr>
                            <a:picLocks noChangeAspect="1"/>
                          </pic:cNvPicPr>
                        </pic:nvPicPr>
                        <pic:blipFill>
                          <a:blip r:embed="rId7"/>
                          <a:stretch>
                            <a:fillRect/>
                          </a:stretch>
                        </pic:blipFill>
                        <pic:spPr>
                          <a:xfrm>
                            <a:off x="10090" y="739"/>
                            <a:ext cx="1001" cy="288"/>
                          </a:xfrm>
                          <a:prstGeom prst="rect">
                            <a:avLst/>
                          </a:prstGeom>
                          <a:noFill/>
                          <a:ln w="9525">
                            <a:noFill/>
                          </a:ln>
                        </pic:spPr>
                      </pic:pic>
                      <wps:wsp>
                        <wps:cNvPr id="29" name="直线 13"/>
                        <wps:cNvSpPr/>
                        <wps:spPr>
                          <a:xfrm>
                            <a:off x="10029" y="743"/>
                            <a:ext cx="0" cy="286"/>
                          </a:xfrm>
                          <a:prstGeom prst="line">
                            <a:avLst/>
                          </a:prstGeom>
                          <a:ln w="3175" cap="flat" cmpd="sng">
                            <a:solidFill>
                              <a:srgbClr val="A7A9AC"/>
                            </a:solidFill>
                            <a:prstDash val="solid"/>
                            <a:headEnd type="none" w="med" len="med"/>
                            <a:tailEnd type="none" w="med" len="med"/>
                          </a:ln>
                        </wps:spPr>
                        <wps:bodyPr upright="1"/>
                      </wps:wsp>
                      <wps:wsp>
                        <wps:cNvPr id="30" name="矩形 14"/>
                        <wps:cNvSpPr/>
                        <wps:spPr>
                          <a:xfrm>
                            <a:off x="11305" y="741"/>
                            <a:ext cx="941" cy="284"/>
                          </a:xfrm>
                          <a:prstGeom prst="rect">
                            <a:avLst/>
                          </a:prstGeom>
                          <a:solidFill>
                            <a:srgbClr val="BCBEC0"/>
                          </a:solidFill>
                          <a:ln w="9525">
                            <a:noFill/>
                          </a:ln>
                        </wps:spPr>
                        <wps:bodyPr upright="1"/>
                      </wps:wsp>
                      <wps:wsp>
                        <wps:cNvPr id="31" name="直线 15"/>
                        <wps:cNvSpPr/>
                        <wps:spPr>
                          <a:xfrm>
                            <a:off x="11236" y="742"/>
                            <a:ext cx="0" cy="283"/>
                          </a:xfrm>
                          <a:prstGeom prst="line">
                            <a:avLst/>
                          </a:prstGeom>
                          <a:ln w="21933" cap="flat" cmpd="sng">
                            <a:solidFill>
                              <a:srgbClr val="BCBEC0"/>
                            </a:solidFill>
                            <a:prstDash val="solid"/>
                            <a:headEnd type="none" w="med" len="med"/>
                            <a:tailEnd type="none" w="med" len="med"/>
                          </a:ln>
                        </wps:spPr>
                        <wps:bodyPr upright="1"/>
                      </wps:wsp>
                      <wps:wsp>
                        <wps:cNvPr id="32" name="直线 16"/>
                        <wps:cNvSpPr/>
                        <wps:spPr>
                          <a:xfrm>
                            <a:off x="11152" y="742"/>
                            <a:ext cx="0" cy="282"/>
                          </a:xfrm>
                          <a:prstGeom prst="line">
                            <a:avLst/>
                          </a:prstGeom>
                          <a:ln w="3175" cap="flat" cmpd="sng">
                            <a:solidFill>
                              <a:srgbClr val="BCBEC0"/>
                            </a:solidFill>
                            <a:prstDash val="solid"/>
                            <a:headEnd type="none" w="med" len="med"/>
                            <a:tailEnd type="none" w="med" len="med"/>
                          </a:ln>
                        </wps:spPr>
                        <wps:bodyPr upright="1"/>
                      </wps:wsp>
                      <wps:wsp>
                        <wps:cNvPr id="33" name="直线 17"/>
                        <wps:cNvSpPr/>
                        <wps:spPr>
                          <a:xfrm flipH="1">
                            <a:off x="9316" y="886"/>
                            <a:ext cx="713" cy="0"/>
                          </a:xfrm>
                          <a:prstGeom prst="line">
                            <a:avLst/>
                          </a:prstGeom>
                          <a:ln w="3175" cap="flat" cmpd="sng">
                            <a:solidFill>
                              <a:srgbClr val="A7A9AC"/>
                            </a:solidFill>
                            <a:prstDash val="solid"/>
                            <a:headEnd type="none" w="med" len="med"/>
                            <a:tailEnd type="none" w="med" len="med"/>
                          </a:ln>
                        </wps:spPr>
                        <wps:bodyPr upright="1"/>
                      </wps:wsp>
                      <wps:wsp>
                        <wps:cNvPr id="34" name="文本框 18"/>
                        <wps:cNvSpPr txBox="1"/>
                        <wps:spPr>
                          <a:xfrm>
                            <a:off x="9291" y="724"/>
                            <a:ext cx="2955" cy="320"/>
                          </a:xfrm>
                          <a:prstGeom prst="rect">
                            <a:avLst/>
                          </a:prstGeom>
                          <a:noFill/>
                          <a:ln w="9525">
                            <a:noFill/>
                          </a:ln>
                        </wps:spPr>
                        <wps:txbx>
                          <w:txbxContent>
                            <w:p>
                              <w:pPr>
                                <w:spacing w:before="0" w:line="173" w:lineRule="exact"/>
                                <w:ind w:left="74" w:right="0" w:firstLine="0"/>
                                <w:jc w:val="left"/>
                                <w:rPr>
                                  <w:rFonts w:hint="eastAsia" w:ascii="Arial Unicode MS" w:eastAsia="Arial Unicode MS"/>
                                  <w:sz w:val="14"/>
                                </w:rPr>
                              </w:pPr>
                              <w:r>
                                <w:rPr>
                                  <w:rFonts w:hint="eastAsia" w:ascii="Arial Unicode MS" w:eastAsia="Arial Unicode MS"/>
                                  <w:color w:val="58595B"/>
                                  <w:spacing w:val="14"/>
                                  <w:sz w:val="14"/>
                                </w:rPr>
                                <w:t>教学研究</w:t>
                              </w:r>
                            </w:p>
                            <w:p>
                              <w:pPr>
                                <w:spacing w:before="0" w:line="146" w:lineRule="exact"/>
                                <w:ind w:left="0" w:right="0" w:firstLine="0"/>
                                <w:jc w:val="left"/>
                                <w:rPr>
                                  <w:rFonts w:hint="eastAsia" w:ascii="Arial Unicode MS" w:eastAsia="Arial Unicode MS"/>
                                  <w:sz w:val="12"/>
                                </w:rPr>
                              </w:pPr>
                              <w:r>
                                <w:rPr>
                                  <w:rFonts w:hint="eastAsia" w:ascii="Arial Unicode MS" w:eastAsia="Arial Unicode MS"/>
                                  <w:color w:val="58595B"/>
                                  <w:spacing w:val="-1"/>
                                  <w:w w:val="105"/>
                                  <w:sz w:val="12"/>
                                </w:rPr>
                                <w:t>2018年10</w:t>
                              </w:r>
                              <w:r>
                                <w:rPr>
                                  <w:rFonts w:hint="eastAsia" w:ascii="Arial Unicode MS" w:eastAsia="Arial Unicode MS"/>
                                  <w:color w:val="58595B"/>
                                  <w:w w:val="105"/>
                                  <w:sz w:val="12"/>
                                </w:rPr>
                                <w:t>期</w:t>
                              </w:r>
                            </w:p>
                          </w:txbxContent>
                        </wps:txbx>
                        <wps:bodyPr lIns="0" tIns="0" rIns="0" bIns="0" upright="1"/>
                      </wps:wsp>
                    </wpg:wgp>
                  </a:graphicData>
                </a:graphic>
              </wp:anchor>
            </w:drawing>
          </mc:Choice>
          <mc:Fallback>
            <w:pict>
              <v:group id="组合 11" o:spid="_x0000_s1026" o:spt="203" style="position:absolute;left:0pt;margin-left:464.55pt;margin-top:36.2pt;height:16pt;width:147.75pt;mso-position-horizontal-relative:page;mso-position-vertical-relative:page;z-index:251662336;mso-width-relative:page;mso-height-relative:page;" coordorigin="9291,724" coordsize="2955,320" o:gfxdata="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">
                <o:lock v:ext="edit" aspectratio="f"/>
                <v:shape id="图片 12" o:spid="_x0000_s1026" o:spt="75" alt="" type="#_x0000_t75" style="position:absolute;left:10090;top:739;height:288;width:1001;" filled="f" o:preferrelative="t" stroked="f" coordsize="21600,21600" o:gfxdata="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QgugAAANsA&#10;AAAPAAAAAAAAAAEAIAAAACIAAABkcnMvZG93bnJldi54bWxQSwECFAAUAAAACACHTuJAMy8FnjsA&#10;AAA5AAAAEAAAAAAAAAABACAAAAAJAQAAZHJzL3NoYXBleG1sLnhtbFBLBQYAAAAABgAGAFsBAACz&#10;AwAAAAA=&#10;">
                  <v:fill on="f" focussize="0,0"/>
                  <v:stroke on="f"/>
                  <v:imagedata r:id="rId7" o:title=""/>
                  <o:lock v:ext="edit" aspectratio="t"/>
                </v:shape>
                <v:line id="直线 13" o:spid="_x0000_s1026" o:spt="20" style="position:absolute;left:10029;top:743;height:286;width:0;" filled="f" stroked="t" coordsize="21600,21600" o:gfxdata="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piJW/&#10;AAAA2wAAAA8AAAAAAAAAAQAgAAAAIgAAAGRycy9kb3ducmV2LnhtbFBLAQIUABQAAAAIAIdO4kAz&#10;LwWeOwAAADkAAAAQAAAAAAAAAAEAIAAAAA4BAABkcnMvc2hhcGV4bWwueG1sUEsFBgAAAAAGAAYA&#10;WwEAALgDAAAAAA==&#10;">
                  <v:fill on="f" focussize="0,0"/>
                  <v:stroke weight="0.25pt" color="#A7A9AC" joinstyle="round"/>
                  <v:imagedata o:title=""/>
                  <o:lock v:ext="edit" aspectratio="f"/>
                </v:line>
                <v:rect id="矩形 14" o:spid="_x0000_s1026" o:spt="1" style="position:absolute;left:11305;top:741;height:284;width:941;" fillcolor="#BCBEC0" filled="t" stroked="f" coordsize="21600,21600" o:gfxdata="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X34ibgAAADbAAAA&#10;DwAAAAAAAAABACAAAAAiAAAAZHJzL2Rvd25yZXYueG1sUEsBAhQAFAAAAAgAh07iQDMvBZ47AAAA&#10;OQAAABAAAAAAAAAAAQAgAAAABwEAAGRycy9zaGFwZXhtbC54bWxQSwUGAAAAAAYABgBbAQAAsQMA&#10;AAAA&#10;">
                  <v:fill on="t" focussize="0,0"/>
                  <v:stroke on="f"/>
                  <v:imagedata o:title=""/>
                  <o:lock v:ext="edit" aspectratio="f"/>
                </v:rect>
                <v:line id="直线 15" o:spid="_x0000_s1026" o:spt="20" style="position:absolute;left:11236;top:742;height:283;width:0;" filled="f" stroked="t" coordsize="21600,21600" o:gfxdata="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ZozsvQAA&#10;ANsAAAAPAAAAAAAAAAEAIAAAACIAAABkcnMvZG93bnJldi54bWxQSwECFAAUAAAACACHTuJAMy8F&#10;njsAAAA5AAAAEAAAAAAAAAABACAAAAAMAQAAZHJzL3NoYXBleG1sLnhtbFBLBQYAAAAABgAGAFsB&#10;AAC2AwAAAAA=&#10;">
                  <v:fill on="f" focussize="0,0"/>
                  <v:stroke weight="1.72700787401575pt" color="#BCBEC0" joinstyle="round"/>
                  <v:imagedata o:title=""/>
                  <o:lock v:ext="edit" aspectratio="f"/>
                </v:line>
                <v:line id="直线 16" o:spid="_x0000_s1026" o:spt="20" style="position:absolute;left:11152;top:742;height:282;width:0;" filled="f" stroked="t" coordsize="21600,21600" o:gfxdata="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fizRr4A&#10;AADbAAAADwAAAAAAAAABACAAAAAiAAAAZHJzL2Rvd25yZXYueG1sUEsBAhQAFAAAAAgAh07iQDMv&#10;BZ47AAAAOQAAABAAAAAAAAAAAQAgAAAADQEAAGRycy9zaGFwZXhtbC54bWxQSwUGAAAAAAYABgBb&#10;AQAAtwMAAAAA&#10;">
                  <v:fill on="f" focussize="0,0"/>
                  <v:stroke weight="0.25pt" color="#BCBEC0" joinstyle="round"/>
                  <v:imagedata o:title=""/>
                  <o:lock v:ext="edit" aspectratio="f"/>
                </v:line>
                <v:line id="直线 17" o:spid="_x0000_s1026" o:spt="20" style="position:absolute;left:9316;top:886;flip:x;height:0;width:713;" filled="f" stroked="t" coordsize="21600,21600" o:gfxdata="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QEMSvQAA&#10;ANsAAAAPAAAAAAAAAAEAIAAAACIAAABkcnMvZG93bnJldi54bWxQSwECFAAUAAAACACHTuJAMy8F&#10;njsAAAA5AAAAEAAAAAAAAAABACAAAAAMAQAAZHJzL3NoYXBleG1sLnhtbFBLBQYAAAAABgAGAFsB&#10;AAC2AwAAAAA=&#10;">
                  <v:fill on="f" focussize="0,0"/>
                  <v:stroke weight="0.25pt" color="#A7A9AC" joinstyle="round"/>
                  <v:imagedata o:title=""/>
                  <o:lock v:ext="edit" aspectratio="f"/>
                </v:line>
                <v:shape id="文本框 18" o:spid="_x0000_s1026" o:spt="202" type="#_x0000_t202" style="position:absolute;left:9291;top:724;height:320;width:2955;"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73" w:lineRule="exact"/>
                          <w:ind w:left="74" w:right="0" w:firstLine="0"/>
                          <w:jc w:val="left"/>
                          <w:rPr>
                            <w:rFonts w:hint="eastAsia" w:ascii="Arial Unicode MS" w:eastAsia="Arial Unicode MS"/>
                            <w:sz w:val="14"/>
                          </w:rPr>
                        </w:pPr>
                        <w:r>
                          <w:rPr>
                            <w:rFonts w:hint="eastAsia" w:ascii="Arial Unicode MS" w:eastAsia="Arial Unicode MS"/>
                            <w:color w:val="58595B"/>
                            <w:spacing w:val="14"/>
                            <w:sz w:val="14"/>
                          </w:rPr>
                          <w:t>教学研究</w:t>
                        </w:r>
                      </w:p>
                      <w:p>
                        <w:pPr>
                          <w:spacing w:before="0" w:line="146" w:lineRule="exact"/>
                          <w:ind w:left="0" w:right="0" w:firstLine="0"/>
                          <w:jc w:val="left"/>
                          <w:rPr>
                            <w:rFonts w:hint="eastAsia" w:ascii="Arial Unicode MS" w:eastAsia="Arial Unicode MS"/>
                            <w:sz w:val="12"/>
                          </w:rPr>
                        </w:pPr>
                        <w:r>
                          <w:rPr>
                            <w:rFonts w:hint="eastAsia" w:ascii="Arial Unicode MS" w:eastAsia="Arial Unicode MS"/>
                            <w:color w:val="58595B"/>
                            <w:spacing w:val="-1"/>
                            <w:w w:val="105"/>
                            <w:sz w:val="12"/>
                          </w:rPr>
                          <w:t>2018年10</w:t>
                        </w:r>
                        <w:r>
                          <w:rPr>
                            <w:rFonts w:hint="eastAsia" w:ascii="Arial Unicode MS" w:eastAsia="Arial Unicode MS"/>
                            <w:color w:val="58595B"/>
                            <w:w w:val="105"/>
                            <w:sz w:val="12"/>
                          </w:rPr>
                          <w:t>期</w:t>
                        </w:r>
                      </w:p>
                    </w:txbxContent>
                  </v:textbox>
                </v:shape>
              </v:group>
            </w:pict>
          </mc:Fallback>
        </mc:AlternateContent>
      </w:r>
      <w:r>
        <mc:AlternateContent>
          <mc:Choice Requires="wpg">
            <w:drawing>
              <wp:anchor distT="0" distB="0" distL="114300" distR="114300" simplePos="0" relativeHeight="251663360" behindDoc="0" locked="0" layoutInCell="1" allowOverlap="1">
                <wp:simplePos x="0" y="0"/>
                <wp:positionH relativeFrom="page">
                  <wp:posOffset>259080</wp:posOffset>
                </wp:positionH>
                <wp:positionV relativeFrom="page">
                  <wp:posOffset>10127615</wp:posOffset>
                </wp:positionV>
                <wp:extent cx="4812030" cy="123190"/>
                <wp:effectExtent l="0" t="635" r="7620" b="9525"/>
                <wp:wrapNone/>
                <wp:docPr id="39" name="组合 19"/>
                <wp:cNvGraphicFramePr/>
                <a:graphic xmlns:a="http://schemas.openxmlformats.org/drawingml/2006/main">
                  <a:graphicData uri="http://schemas.microsoft.com/office/word/2010/wordprocessingGroup">
                    <wpg:wgp>
                      <wpg:cNvGrpSpPr/>
                      <wpg:grpSpPr>
                        <a:xfrm>
                          <a:off x="0" y="0"/>
                          <a:ext cx="4812030" cy="123190"/>
                          <a:chOff x="408" y="15950"/>
                          <a:chExt cx="7578" cy="194"/>
                        </a:xfrm>
                      </wpg:grpSpPr>
                      <pic:pic xmlns:pic="http://schemas.openxmlformats.org/drawingml/2006/picture">
                        <pic:nvPicPr>
                          <pic:cNvPr id="36" name="图片 20"/>
                          <pic:cNvPicPr>
                            <a:picLocks noChangeAspect="1"/>
                          </pic:cNvPicPr>
                        </pic:nvPicPr>
                        <pic:blipFill>
                          <a:blip r:embed="rId8"/>
                          <a:stretch>
                            <a:fillRect/>
                          </a:stretch>
                        </pic:blipFill>
                        <pic:spPr>
                          <a:xfrm>
                            <a:off x="408" y="15949"/>
                            <a:ext cx="5888" cy="194"/>
                          </a:xfrm>
                          <a:prstGeom prst="rect">
                            <a:avLst/>
                          </a:prstGeom>
                          <a:noFill/>
                          <a:ln w="9525">
                            <a:noFill/>
                          </a:ln>
                        </pic:spPr>
                      </pic:pic>
                      <pic:pic xmlns:pic="http://schemas.openxmlformats.org/drawingml/2006/picture">
                        <pic:nvPicPr>
                          <pic:cNvPr id="37" name="图片 21"/>
                          <pic:cNvPicPr>
                            <a:picLocks noChangeAspect="1"/>
                          </pic:cNvPicPr>
                        </pic:nvPicPr>
                        <pic:blipFill>
                          <a:blip r:embed="rId9"/>
                          <a:stretch>
                            <a:fillRect/>
                          </a:stretch>
                        </pic:blipFill>
                        <pic:spPr>
                          <a:xfrm>
                            <a:off x="6364" y="15949"/>
                            <a:ext cx="1584" cy="194"/>
                          </a:xfrm>
                          <a:prstGeom prst="rect">
                            <a:avLst/>
                          </a:prstGeom>
                          <a:noFill/>
                          <a:ln w="9525">
                            <a:noFill/>
                          </a:ln>
                        </pic:spPr>
                      </pic:pic>
                      <wps:wsp>
                        <wps:cNvPr id="38" name="任意多边形 22"/>
                        <wps:cNvSpPr/>
                        <wps:spPr>
                          <a:xfrm>
                            <a:off x="7962" y="16075"/>
                            <a:ext cx="24" cy="24"/>
                          </a:xfrm>
                          <a:custGeom>
                            <a:avLst/>
                            <a:gdLst/>
                            <a:ahLst/>
                            <a:cxnLst/>
                            <a:pathLst>
                              <a:path w="24" h="24">
                                <a:moveTo>
                                  <a:pt x="16" y="0"/>
                                </a:moveTo>
                                <a:lnTo>
                                  <a:pt x="10" y="0"/>
                                </a:lnTo>
                                <a:lnTo>
                                  <a:pt x="6" y="2"/>
                                </a:lnTo>
                                <a:lnTo>
                                  <a:pt x="2" y="6"/>
                                </a:lnTo>
                                <a:lnTo>
                                  <a:pt x="0" y="10"/>
                                </a:lnTo>
                                <a:lnTo>
                                  <a:pt x="0" y="16"/>
                                </a:lnTo>
                                <a:lnTo>
                                  <a:pt x="2" y="18"/>
                                </a:lnTo>
                                <a:lnTo>
                                  <a:pt x="4" y="22"/>
                                </a:lnTo>
                                <a:lnTo>
                                  <a:pt x="6" y="24"/>
                                </a:lnTo>
                                <a:lnTo>
                                  <a:pt x="18" y="24"/>
                                </a:lnTo>
                                <a:lnTo>
                                  <a:pt x="22" y="22"/>
                                </a:lnTo>
                                <a:lnTo>
                                  <a:pt x="24" y="18"/>
                                </a:lnTo>
                                <a:lnTo>
                                  <a:pt x="24" y="6"/>
                                </a:lnTo>
                                <a:lnTo>
                                  <a:pt x="22" y="4"/>
                                </a:lnTo>
                                <a:lnTo>
                                  <a:pt x="18" y="2"/>
                                </a:lnTo>
                                <a:lnTo>
                                  <a:pt x="16" y="0"/>
                                </a:lnTo>
                                <a:close/>
                              </a:path>
                            </a:pathLst>
                          </a:custGeom>
                          <a:solidFill>
                            <a:srgbClr val="B2B2B2"/>
                          </a:solidFill>
                          <a:ln w="9525">
                            <a:noFill/>
                          </a:ln>
                        </wps:spPr>
                        <wps:bodyPr upright="1"/>
                      </wps:wsp>
                    </wpg:wgp>
                  </a:graphicData>
                </a:graphic>
              </wp:anchor>
            </w:drawing>
          </mc:Choice>
          <mc:Fallback>
            <w:pict>
              <v:group id="组合 19" o:spid="_x0000_s1026" o:spt="203" style="position:absolute;left:0pt;margin-left:20.4pt;margin-top:797.45pt;height:9.7pt;width:378.9pt;mso-position-horizontal-relative:page;mso-position-vertical-relative:page;z-index:251663360;mso-width-relative:page;mso-height-relative:page;" coordorigin="408,15950" coordsize="7578,194" o:gfxdata="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C5s8AC/AAAApQEAABkA&#10;AABkcnMvX3JlbHMvZTJvRG9jLnhtbC5yZWxzvZDBisIwEIbvC/sOYe7btD0sspj2IoJXcR9gSKZp&#10;sJmEJIq+vYFlQUHw5nFm+L//Y9bjxS/iTCm7wAq6pgVBrINxbBX8HrZfKxC5IBtcApOCK2UYh8+P&#10;9Z4WLDWUZxezqBTOCuZS4o+UWc/kMTchEtfLFJLHUsdkZUR9REuyb9tvme4ZMDwwxc4oSDvTgzhc&#10;Y21+zQ7T5DRtgj554vKkQjpfuysQk6WiwJNx+Lfsm8gW5HOH7j0O3b+DfHjucAN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">
                <o:lock v:ext="edit" aspectratio="f"/>
                <v:shape id="图片 20" o:spid="_x0000_s1026" o:spt="75" alt="" type="#_x0000_t75" style="position:absolute;left:408;top:15949;height:194;width:5888;" filled="f" o:preferrelative="t" stroked="f" coordsize="21600,21600" o:gfxdata="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Nlg7vQAA&#10;ANsAAAAPAAAAAAAAAAEAIAAAACIAAABkcnMvZG93bnJldi54bWxQSwECFAAUAAAACACHTuJAMy8F&#10;njsAAAA5AAAAEAAAAAAAAAABACAAAAAMAQAAZHJzL3NoYXBleG1sLnhtbFBLBQYAAAAABgAGAFsB&#10;AAC2AwAAAAA=&#10;">
                  <v:fill on="f" focussize="0,0"/>
                  <v:stroke on="f"/>
                  <v:imagedata r:id="rId8" o:title=""/>
                  <o:lock v:ext="edit" aspectratio="t"/>
                </v:shape>
                <v:shape id="图片 21" o:spid="_x0000_s1026" o:spt="75" alt="" type="#_x0000_t75" style="position:absolute;left:6364;top:15949;height:194;width:1584;" filled="f" o:preferrelative="t" stroked="f" coordsize="21600,21600" o:gfxdata="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BYOK8AAAA&#10;2wAAAA8AAAAAAAAAAQAgAAAAIgAAAGRycy9kb3ducmV2LnhtbFBLAQIUABQAAAAIAIdO4kAzLwWe&#10;OwAAADkAAAAQAAAAAAAAAAEAIAAAAAsBAABkcnMvc2hhcGV4bWwueG1sUEsFBgAAAAAGAAYAWwEA&#10;ALUDAAAAAA==&#10;">
                  <v:fill on="f" focussize="0,0"/>
                  <v:stroke on="f"/>
                  <v:imagedata r:id="rId9" o:title=""/>
                  <o:lock v:ext="edit" aspectratio="t"/>
                </v:shape>
                <v:shape id="任意多边形 22" o:spid="_x0000_s1026" o:spt="100" style="position:absolute;left:7962;top:16075;height:24;width:24;" fillcolor="#B2B2B2" filled="t" stroked="f" coordsize="24,24" o:gfxdata="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65sGK5AAAA2wAA&#10;AA8AAAAAAAAAAQAgAAAAIgAAAGRycy9kb3ducmV2LnhtbFBLAQIUABQAAAAIAIdO4kAzLwWeOwAA&#10;ADkAAAAQAAAAAAAAAAEAIAAAAAgBAABkcnMvc2hhcGV4bWwueG1sUEsFBgAAAAAGAAYAWwEAALID&#10;AAAAAA==&#10;" path="m16,0l10,0,6,2,2,6,0,10,0,16,2,18,4,22,6,24,18,24,22,22,24,18,24,6,22,4,18,2,16,0xe">
                  <v:fill on="t" focussize="0,0"/>
                  <v:stroke on="f"/>
                  <v:imagedata o:title=""/>
                  <o:lock v:ext="edit" aspectratio="f"/>
                </v:shape>
              </v:group>
            </w:pict>
          </mc:Fallback>
        </mc:AlternateContent>
      </w:r>
      <w:r>
        <w:rPr>
          <w:color w:val="231F20"/>
        </w:rPr>
        <w:t>四、应用发起反馈，接轨学生生活思维</w:t>
      </w:r>
    </w:p>
    <w:p>
      <w:pPr>
        <w:pStyle w:val="3"/>
        <w:spacing w:before="18" w:line="276" w:lineRule="auto"/>
        <w:ind w:left="117" w:right="40" w:firstLine="360"/>
        <w:jc w:val="both"/>
      </w:pPr>
      <w:r>
        <w:rPr>
          <w:color w:val="231F20"/>
        </w:rPr>
        <w:t>数学应用是理论联系实践的过程，也是学生数理认知的验证过程。教师在这个阶段展开多重反馈操作，不仅对学习成果进行科学归结，还可以提升学生的数学思维品质，在接轨学生生活实践中形成数学素养。数学与学生生活有紧密联系，让学生结合生活认知学习数学，这本身就是一种教学实践活动，对促进学生数学思维成长有重要的作用。</w:t>
      </w:r>
    </w:p>
    <w:p>
      <w:pPr>
        <w:pStyle w:val="3"/>
        <w:spacing w:before="3" w:line="276" w:lineRule="auto"/>
        <w:ind w:left="117" w:right="38" w:firstLine="360"/>
        <w:jc w:val="both"/>
      </w:pPr>
      <w:r>
        <w:rPr>
          <w:color w:val="231F20"/>
          <w:spacing w:val="5"/>
        </w:rPr>
        <w:t>小学数学与学生生活有诸多关联。教师在教学操作过程</w:t>
      </w:r>
      <w:r>
        <w:rPr>
          <w:color w:val="231F20"/>
          <w:spacing w:val="1"/>
        </w:rPr>
        <w:t>中，不妨结合学生的生活认知实际，为学生设计更多的验证</w:t>
      </w:r>
      <w:r>
        <w:rPr>
          <w:color w:val="231F20"/>
          <w:spacing w:val="-9"/>
        </w:rPr>
        <w:t>式学习活动。例如，《面积的含义》一课，首先让学生找出生</w:t>
      </w:r>
      <w:r>
        <w:rPr>
          <w:color w:val="231F20"/>
          <w:spacing w:val="3"/>
        </w:rPr>
        <w:t>活中关于面积的案例，比较一下不同图形面积的大小。学生积极行动起来，很快就会列举出一些例子，如课本封面、文</w:t>
      </w:r>
      <w:r>
        <w:rPr>
          <w:color w:val="231F20"/>
          <w:spacing w:val="-1"/>
        </w:rPr>
        <w:t>具盒面板、三角板面、桌面、黑板面、地板面等，都属于一</w:t>
      </w:r>
      <w:r>
        <w:rPr>
          <w:color w:val="231F20"/>
          <w:spacing w:val="1"/>
        </w:rPr>
        <w:t xml:space="preserve">些面，这些面的面积大小不同。教师可以让学生利用手中的工具量一量，这些面的面积有多大。学生听说要测量面积， </w:t>
      </w:r>
      <w:r>
        <w:rPr>
          <w:color w:val="231F20"/>
          <w:spacing w:val="3"/>
        </w:rPr>
        <w:t>都显得非常兴奋，纷纷展开实践操作。教师跟进指导，解决</w:t>
      </w:r>
      <w:r>
        <w:rPr>
          <w:color w:val="231F20"/>
          <w:spacing w:val="-5"/>
        </w:rPr>
        <w:t>学生存在的个性问题。学生展示测量结果：“文具盒面的面积</w:t>
      </w:r>
      <w:r>
        <w:rPr>
          <w:color w:val="231F20"/>
        </w:rPr>
        <w:t>大约为 40</w:t>
      </w:r>
      <w:r>
        <w:rPr>
          <w:rFonts w:ascii="Times New Roman" w:hAnsi="Times New Roman" w:eastAsia="Times New Roman"/>
          <w:color w:val="231F20"/>
        </w:rPr>
        <w:t>cm</w:t>
      </w:r>
      <w:r>
        <w:rPr>
          <w:color w:val="231F20"/>
          <w:position w:val="8"/>
          <w:sz w:val="10"/>
        </w:rPr>
        <w:t>2</w:t>
      </w:r>
      <w:r>
        <w:rPr>
          <w:color w:val="231F20"/>
          <w:spacing w:val="1"/>
        </w:rPr>
        <w:t xml:space="preserve">，课桌面的面积大约为 </w:t>
      </w:r>
      <w:r>
        <w:rPr>
          <w:color w:val="231F20"/>
        </w:rPr>
        <w:t>12</w:t>
      </w:r>
      <w:r>
        <w:rPr>
          <w:rFonts w:ascii="Times New Roman" w:hAnsi="Times New Roman" w:eastAsia="Times New Roman"/>
          <w:color w:val="231F20"/>
        </w:rPr>
        <w:t>dm</w:t>
      </w:r>
      <w:r>
        <w:rPr>
          <w:color w:val="231F20"/>
          <w:position w:val="8"/>
          <w:sz w:val="10"/>
        </w:rPr>
        <w:t>2</w:t>
      </w:r>
      <w:r>
        <w:rPr>
          <w:color w:val="231F20"/>
        </w:rPr>
        <w:t>，一间房的地面面</w:t>
      </w:r>
      <w:r>
        <w:rPr>
          <w:color w:val="231F20"/>
          <w:spacing w:val="7"/>
        </w:rPr>
        <w:t xml:space="preserve">积大约为 </w:t>
      </w:r>
      <w:r>
        <w:rPr>
          <w:color w:val="231F20"/>
        </w:rPr>
        <w:t>18</w:t>
      </w:r>
      <w:r>
        <w:rPr>
          <w:rFonts w:ascii="Times New Roman" w:hAnsi="Times New Roman" w:eastAsia="Times New Roman"/>
          <w:color w:val="231F20"/>
        </w:rPr>
        <w:t>m</w:t>
      </w:r>
      <w:r>
        <w:rPr>
          <w:color w:val="231F20"/>
          <w:position w:val="8"/>
          <w:sz w:val="10"/>
        </w:rPr>
        <w:t>2</w:t>
      </w:r>
      <w:r>
        <w:rPr>
          <w:color w:val="231F20"/>
          <w:spacing w:val="-3"/>
        </w:rPr>
        <w:t>。”教师对学生给出的数据展开评价，为学生</w:t>
      </w:r>
      <w:r>
        <w:rPr>
          <w:color w:val="231F20"/>
        </w:rPr>
        <w:t>提供明确的纠正意见，让学生的学习思维顺利入轨。</w:t>
      </w:r>
    </w:p>
    <w:p>
      <w:pPr>
        <w:pStyle w:val="3"/>
        <w:spacing w:before="7"/>
        <w:ind w:left="477"/>
      </w:pPr>
      <w:r>
        <w:rPr>
          <w:color w:val="231F20"/>
        </w:rPr>
        <w:t>教师可以发动学生收集生活中的实物面案例，并让学生</w:t>
      </w:r>
    </w:p>
    <w:p>
      <w:pPr>
        <w:pStyle w:val="3"/>
        <w:spacing w:before="64" w:line="276" w:lineRule="auto"/>
        <w:ind w:left="117" w:right="307"/>
        <w:jc w:val="both"/>
      </w:pPr>
      <w:r>
        <w:br w:type="column"/>
      </w:r>
      <w:r>
        <w:rPr>
          <w:color w:val="231F20"/>
          <w:spacing w:val="3"/>
        </w:rPr>
        <w:t>展开实际测量活动，为学生提供丰富的探索机会。学生在实践操作过程中，其学习思维被成功激活，课堂教学进入崭新</w:t>
      </w:r>
      <w:r>
        <w:rPr>
          <w:color w:val="231F20"/>
          <w:spacing w:val="-7"/>
        </w:rPr>
        <w:t xml:space="preserve">阶段。学生实践操作需要数理认知的支持，其思维调动频繁， </w:t>
      </w:r>
      <w:r>
        <w:rPr>
          <w:color w:val="231F20"/>
          <w:spacing w:val="-5"/>
        </w:rPr>
        <w:t xml:space="preserve">操作效果逐渐呈现出来。数学实践学习是一项综合思维活动， </w:t>
      </w:r>
      <w:r>
        <w:rPr>
          <w:color w:val="231F20"/>
        </w:rPr>
        <w:t>需要学生充分激发思维活力，这样才能形成学习成长契机。</w:t>
      </w:r>
    </w:p>
    <w:p>
      <w:pPr>
        <w:pStyle w:val="2"/>
        <w:spacing w:line="308" w:lineRule="exact"/>
        <w:ind w:left="2226" w:right="2417"/>
        <w:jc w:val="center"/>
      </w:pPr>
      <w:r>
        <w:rPr>
          <w:color w:val="231F20"/>
        </w:rPr>
        <w:t>结   语</w:t>
      </w:r>
    </w:p>
    <w:p>
      <w:pPr>
        <w:pStyle w:val="3"/>
        <w:spacing w:before="19" w:line="276" w:lineRule="auto"/>
        <w:ind w:left="117" w:right="301" w:firstLine="360"/>
        <w:jc w:val="both"/>
      </w:pPr>
      <w:r>
        <w:rPr>
          <w:color w:val="231F20"/>
        </w:rPr>
        <w:t xml:space="preserve">我们在教学中要充分利用教学契机展开针对性引导，势必能够创设更多的思维碰撞机会，通过积极有效组织，让学生在不断的交流互动中形成学习认知 </w:t>
      </w:r>
      <w:r>
        <w:rPr>
          <w:rFonts w:ascii="Times New Roman" w:eastAsia="Times New Roman"/>
          <w:color w:val="231F20"/>
          <w:position w:val="8"/>
          <w:sz w:val="10"/>
        </w:rPr>
        <w:t>[</w:t>
      </w:r>
      <w:r>
        <w:rPr>
          <w:color w:val="231F20"/>
          <w:position w:val="8"/>
          <w:sz w:val="10"/>
        </w:rPr>
        <w:t>3</w:t>
      </w:r>
      <w:r>
        <w:rPr>
          <w:rFonts w:ascii="Times New Roman" w:eastAsia="Times New Roman"/>
          <w:color w:val="231F20"/>
          <w:position w:val="8"/>
          <w:sz w:val="10"/>
        </w:rPr>
        <w:t>]</w:t>
      </w:r>
      <w:r>
        <w:rPr>
          <w:color w:val="231F20"/>
        </w:rPr>
        <w:t>。抓引导契机，促思维碰撞，为数学课堂教学带来丰富启迪，这是数学教学的基本操作策略，也是大幅度提升数学课堂效益的有效途径和方法，需要引起我们的广泛关注。</w:t>
      </w:r>
    </w:p>
    <w:p>
      <w:pPr>
        <w:pStyle w:val="3"/>
        <w:spacing w:before="13"/>
        <w:rPr>
          <w:sz w:val="17"/>
        </w:rPr>
      </w:pPr>
    </w:p>
    <w:p>
      <w:pPr>
        <w:pStyle w:val="2"/>
        <w:spacing w:line="340" w:lineRule="exact"/>
      </w:pPr>
      <w:r>
        <w:rPr>
          <w:color w:val="231F20"/>
        </w:rPr>
        <w:t>[参考文献]</w:t>
      </w:r>
    </w:p>
    <w:p>
      <w:pPr>
        <w:pStyle w:val="7"/>
        <w:numPr>
          <w:ilvl w:val="0"/>
          <w:numId w:val="2"/>
        </w:numPr>
        <w:tabs>
          <w:tab w:val="left" w:pos="407"/>
        </w:tabs>
        <w:spacing w:before="0" w:after="0" w:line="276" w:lineRule="auto"/>
        <w:ind w:left="411" w:right="304" w:hanging="284"/>
        <w:jc w:val="left"/>
        <w:rPr>
          <w:sz w:val="18"/>
        </w:rPr>
      </w:pPr>
      <w:r>
        <w:rPr>
          <w:color w:val="231F20"/>
          <w:spacing w:val="3"/>
          <w:w w:val="105"/>
          <w:sz w:val="18"/>
        </w:rPr>
        <w:t>满桂芹.当好数学“引导者” 培养学生创造力</w:t>
      </w:r>
      <w:r>
        <w:rPr>
          <w:color w:val="231F20"/>
          <w:spacing w:val="2"/>
          <w:w w:val="105"/>
          <w:sz w:val="18"/>
        </w:rPr>
        <w:t>[A]</w:t>
      </w:r>
      <w:r>
        <w:rPr>
          <w:color w:val="231F20"/>
          <w:spacing w:val="9"/>
          <w:w w:val="105"/>
          <w:sz w:val="18"/>
        </w:rPr>
        <w:t>. 基础</w:t>
      </w:r>
      <w:r>
        <w:rPr>
          <w:color w:val="231F20"/>
          <w:w w:val="105"/>
          <w:sz w:val="18"/>
        </w:rPr>
        <w:t>教育理论研究论文精选（下）,2005:2.</w:t>
      </w:r>
    </w:p>
    <w:p>
      <w:pPr>
        <w:pStyle w:val="3"/>
        <w:spacing w:before="2"/>
        <w:rPr>
          <w:sz w:val="21"/>
        </w:rPr>
      </w:pPr>
    </w:p>
    <w:p>
      <w:pPr>
        <w:pStyle w:val="3"/>
        <w:spacing w:line="302" w:lineRule="auto"/>
        <w:ind w:left="117" w:right="222" w:firstLine="396"/>
        <w:rPr>
          <w:rFonts w:hint="eastAsia" w:ascii="楷体" w:hAnsi="楷体" w:eastAsia="楷体"/>
        </w:rPr>
      </w:pPr>
      <w:r>
        <w:rPr>
          <w:rFonts w:hint="eastAsia" w:ascii="楷体" w:hAnsi="楷体" w:eastAsia="楷体"/>
          <w:color w:val="231F20"/>
          <w:spacing w:val="-9"/>
        </w:rPr>
        <w:t>作者简介：张晓莉</w:t>
      </w:r>
      <w:r>
        <w:rPr>
          <w:rFonts w:hint="eastAsia" w:ascii="楷体" w:hAnsi="楷体" w:eastAsia="楷体"/>
          <w:color w:val="231F20"/>
          <w:spacing w:val="-8"/>
        </w:rPr>
        <w:t>（1980），</w:t>
      </w:r>
      <w:r>
        <w:rPr>
          <w:rFonts w:hint="eastAsia" w:ascii="楷体" w:hAnsi="楷体" w:eastAsia="楷体"/>
          <w:color w:val="231F20"/>
          <w:spacing w:val="-9"/>
        </w:rPr>
        <w:t xml:space="preserve">女，福建南平人，本科学历， </w:t>
      </w:r>
      <w:r>
        <w:rPr>
          <w:rFonts w:hint="eastAsia" w:ascii="楷体" w:hAnsi="楷体" w:eastAsia="楷体"/>
          <w:color w:val="231F20"/>
          <w:spacing w:val="-3"/>
        </w:rPr>
        <w:t>一级教师，曾荣获浦城县“优秀青年教师”“优秀教师”“教</w:t>
      </w:r>
      <w:r>
        <w:rPr>
          <w:rFonts w:hint="eastAsia" w:ascii="楷体" w:hAnsi="楷体" w:eastAsia="楷体"/>
          <w:color w:val="231F20"/>
          <w:spacing w:val="-10"/>
        </w:rPr>
        <w:t>坛新秀”“骨干教师”等称号；片段教学曾获得南平市一等奖、教学技能竞赛多次获奖。</w:t>
      </w:r>
    </w:p>
    <w:p>
      <w:pPr>
        <w:spacing w:after="0" w:line="302" w:lineRule="auto"/>
        <w:rPr>
          <w:rFonts w:hint="eastAsia" w:ascii="楷体" w:hAnsi="楷体" w:eastAsia="楷体"/>
        </w:rPr>
        <w:sectPr>
          <w:type w:val="continuous"/>
          <w:pgSz w:w="12250" w:h="16500"/>
          <w:pgMar w:top="700" w:right="880" w:bottom="0" w:left="960" w:header="720" w:footer="720" w:gutter="0"/>
          <w:cols w:equalWidth="0" w:num="2">
            <w:col w:w="4985" w:space="174"/>
            <w:col w:w="5251"/>
          </w:cols>
        </w:sectPr>
      </w:pPr>
    </w:p>
    <w:p>
      <w:pPr>
        <w:pStyle w:val="3"/>
        <w:ind w:left="-960"/>
        <w:rPr>
          <w:rFonts w:ascii="楷体"/>
          <w:sz w:val="20"/>
        </w:rPr>
      </w:pPr>
      <w:r>
        <w:rPr>
          <w:rFonts w:ascii="楷体"/>
          <w:sz w:val="20"/>
        </w:rPr>
        <mc:AlternateContent>
          <mc:Choice Requires="wpg">
            <w:drawing>
              <wp:inline distT="0" distB="0" distL="114300" distR="114300">
                <wp:extent cx="1849120" cy="203200"/>
                <wp:effectExtent l="0" t="0" r="17780" b="5715"/>
                <wp:docPr id="21" name="组合 23"/>
                <wp:cNvGraphicFramePr/>
                <a:graphic xmlns:a="http://schemas.openxmlformats.org/drawingml/2006/main">
                  <a:graphicData uri="http://schemas.microsoft.com/office/word/2010/wordprocessingGroup">
                    <wpg:wgp>
                      <wpg:cNvGrpSpPr/>
                      <wpg:grpSpPr>
                        <a:xfrm>
                          <a:off x="0" y="0"/>
                          <a:ext cx="1849120" cy="203200"/>
                          <a:chOff x="0" y="0"/>
                          <a:chExt cx="2912" cy="320"/>
                        </a:xfrm>
                      </wpg:grpSpPr>
                      <pic:pic xmlns:pic="http://schemas.openxmlformats.org/drawingml/2006/picture">
                        <pic:nvPicPr>
                          <pic:cNvPr id="14" name="图片 24"/>
                          <pic:cNvPicPr>
                            <a:picLocks noChangeAspect="1"/>
                          </pic:cNvPicPr>
                        </pic:nvPicPr>
                        <pic:blipFill>
                          <a:blip r:embed="rId10"/>
                          <a:stretch>
                            <a:fillRect/>
                          </a:stretch>
                        </pic:blipFill>
                        <pic:spPr>
                          <a:xfrm>
                            <a:off x="1145" y="15"/>
                            <a:ext cx="1001" cy="288"/>
                          </a:xfrm>
                          <a:prstGeom prst="rect">
                            <a:avLst/>
                          </a:prstGeom>
                          <a:noFill/>
                          <a:ln w="9525">
                            <a:noFill/>
                          </a:ln>
                        </pic:spPr>
                      </pic:pic>
                      <wps:wsp>
                        <wps:cNvPr id="15" name="直线 25"/>
                        <wps:cNvSpPr/>
                        <wps:spPr>
                          <a:xfrm>
                            <a:off x="2198" y="19"/>
                            <a:ext cx="0" cy="286"/>
                          </a:xfrm>
                          <a:prstGeom prst="line">
                            <a:avLst/>
                          </a:prstGeom>
                          <a:ln w="3175" cap="flat" cmpd="sng">
                            <a:solidFill>
                              <a:srgbClr val="A7A9AC"/>
                            </a:solidFill>
                            <a:prstDash val="solid"/>
                            <a:headEnd type="none" w="med" len="med"/>
                            <a:tailEnd type="none" w="med" len="med"/>
                          </a:ln>
                        </wps:spPr>
                        <wps:bodyPr upright="1"/>
                      </wps:wsp>
                      <wps:wsp>
                        <wps:cNvPr id="16" name="矩形 26"/>
                        <wps:cNvSpPr/>
                        <wps:spPr>
                          <a:xfrm>
                            <a:off x="0" y="17"/>
                            <a:ext cx="941" cy="284"/>
                          </a:xfrm>
                          <a:prstGeom prst="rect">
                            <a:avLst/>
                          </a:prstGeom>
                          <a:solidFill>
                            <a:srgbClr val="BCBEC0"/>
                          </a:solidFill>
                          <a:ln w="9525">
                            <a:noFill/>
                          </a:ln>
                        </wps:spPr>
                        <wps:bodyPr upright="1"/>
                      </wps:wsp>
                      <wps:wsp>
                        <wps:cNvPr id="17" name="直线 27"/>
                        <wps:cNvSpPr/>
                        <wps:spPr>
                          <a:xfrm>
                            <a:off x="1009" y="18"/>
                            <a:ext cx="0" cy="283"/>
                          </a:xfrm>
                          <a:prstGeom prst="line">
                            <a:avLst/>
                          </a:prstGeom>
                          <a:ln w="21933" cap="flat" cmpd="sng">
                            <a:solidFill>
                              <a:srgbClr val="BCBEC0"/>
                            </a:solidFill>
                            <a:prstDash val="solid"/>
                            <a:headEnd type="none" w="med" len="med"/>
                            <a:tailEnd type="none" w="med" len="med"/>
                          </a:ln>
                        </wps:spPr>
                        <wps:bodyPr upright="1"/>
                      </wps:wsp>
                      <wps:wsp>
                        <wps:cNvPr id="18" name="直线 28"/>
                        <wps:cNvSpPr/>
                        <wps:spPr>
                          <a:xfrm>
                            <a:off x="1093" y="18"/>
                            <a:ext cx="0" cy="282"/>
                          </a:xfrm>
                          <a:prstGeom prst="line">
                            <a:avLst/>
                          </a:prstGeom>
                          <a:ln w="3175" cap="flat" cmpd="sng">
                            <a:solidFill>
                              <a:srgbClr val="BCBEC0"/>
                            </a:solidFill>
                            <a:prstDash val="solid"/>
                            <a:headEnd type="none" w="med" len="med"/>
                            <a:tailEnd type="none" w="med" len="med"/>
                          </a:ln>
                        </wps:spPr>
                        <wps:bodyPr upright="1"/>
                      </wps:wsp>
                      <wps:wsp>
                        <wps:cNvPr id="19" name="直线 29"/>
                        <wps:cNvSpPr/>
                        <wps:spPr>
                          <a:xfrm>
                            <a:off x="2199" y="162"/>
                            <a:ext cx="712" cy="0"/>
                          </a:xfrm>
                          <a:prstGeom prst="line">
                            <a:avLst/>
                          </a:prstGeom>
                          <a:ln w="3175" cap="flat" cmpd="sng">
                            <a:solidFill>
                              <a:srgbClr val="A7A9AC"/>
                            </a:solidFill>
                            <a:prstDash val="solid"/>
                            <a:headEnd type="none" w="med" len="med"/>
                            <a:tailEnd type="none" w="med" len="med"/>
                          </a:ln>
                        </wps:spPr>
                        <wps:bodyPr upright="1"/>
                      </wps:wsp>
                      <wps:wsp>
                        <wps:cNvPr id="20" name="文本框 30"/>
                        <wps:cNvSpPr txBox="1"/>
                        <wps:spPr>
                          <a:xfrm>
                            <a:off x="0" y="0"/>
                            <a:ext cx="2912" cy="320"/>
                          </a:xfrm>
                          <a:prstGeom prst="rect">
                            <a:avLst/>
                          </a:prstGeom>
                          <a:noFill/>
                          <a:ln w="9525">
                            <a:noFill/>
                          </a:ln>
                        </wps:spPr>
                        <wps:txbx>
                          <w:txbxContent>
                            <w:p>
                              <w:pPr>
                                <w:spacing w:before="0" w:line="173" w:lineRule="exact"/>
                                <w:ind w:left="0" w:right="58" w:firstLine="0"/>
                                <w:jc w:val="right"/>
                                <w:rPr>
                                  <w:rFonts w:hint="eastAsia" w:ascii="Arial Unicode MS" w:eastAsia="Arial Unicode MS"/>
                                  <w:sz w:val="14"/>
                                </w:rPr>
                              </w:pPr>
                              <w:r>
                                <w:rPr>
                                  <w:rFonts w:hint="eastAsia" w:ascii="Arial Unicode MS" w:eastAsia="Arial Unicode MS"/>
                                  <w:color w:val="58595B"/>
                                  <w:sz w:val="14"/>
                                </w:rPr>
                                <w:t>教学研究</w:t>
                              </w:r>
                            </w:p>
                            <w:p>
                              <w:pPr>
                                <w:spacing w:before="0" w:line="146" w:lineRule="exact"/>
                                <w:ind w:left="0" w:right="-15" w:firstLine="0"/>
                                <w:jc w:val="right"/>
                                <w:rPr>
                                  <w:rFonts w:hint="eastAsia" w:ascii="Arial Unicode MS" w:eastAsia="Arial Unicode MS"/>
                                  <w:sz w:val="12"/>
                                </w:rPr>
                              </w:pPr>
                              <w:r>
                                <w:rPr>
                                  <w:rFonts w:hint="eastAsia" w:ascii="Arial Unicode MS" w:eastAsia="Arial Unicode MS"/>
                                  <w:color w:val="58595B"/>
                                  <w:w w:val="105"/>
                                  <w:sz w:val="12"/>
                                </w:rPr>
                                <w:t>2018年10期</w:t>
                              </w:r>
                            </w:p>
                          </w:txbxContent>
                        </wps:txbx>
                        <wps:bodyPr lIns="0" tIns="0" rIns="0" bIns="0" upright="1"/>
                      </wps:wsp>
                    </wpg:wgp>
                  </a:graphicData>
                </a:graphic>
              </wp:inline>
            </w:drawing>
          </mc:Choice>
          <mc:Fallback>
            <w:pict>
              <v:group id="组合 23" o:spid="_x0000_s1026" o:spt="203" style="height:16pt;width:145.6pt;" coordsize="2912,320" o:gfxdata="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">
                <o:lock v:ext="edit" aspectratio="f"/>
                <v:shape id="图片 24" o:spid="_x0000_s1026" o:spt="75" alt="" type="#_x0000_t75" style="position:absolute;left:1145;top:15;height:288;width:1001;" filled="f" o:preferrelative="t" stroked="f" coordsize="21600,21600" o:gfxdata="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irASrsAAADb&#10;AAAADwAAAAAAAAABACAAAAAiAAAAZHJzL2Rvd25yZXYueG1sUEsBAhQAFAAAAAgAh07iQDMvBZ47&#10;AAAAOQAAABAAAAAAAAAAAQAgAAAACgEAAGRycy9zaGFwZXhtbC54bWxQSwUGAAAAAAYABgBbAQAA&#10;tAMAAAAA&#10;">
                  <v:fill on="f" focussize="0,0"/>
                  <v:stroke on="f"/>
                  <v:imagedata r:id="rId10" o:title=""/>
                  <o:lock v:ext="edit" aspectratio="t"/>
                </v:shape>
                <v:line id="直线 25" o:spid="_x0000_s1026" o:spt="20" style="position:absolute;left:2198;top:19;height:286;width:0;" filled="f" stroked="t" coordsize="21600,21600" o:gfxdata="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QhILbsAAADb&#10;AAAADwAAAAAAAAABACAAAAAiAAAAZHJzL2Rvd25yZXYueG1sUEsBAhQAFAAAAAgAh07iQDMvBZ47&#10;AAAAOQAAABAAAAAAAAAAAQAgAAAACgEAAGRycy9zaGFwZXhtbC54bWxQSwUGAAAAAAYABgBbAQAA&#10;tAMAAAAA&#10;">
                  <v:fill on="f" focussize="0,0"/>
                  <v:stroke weight="0.25pt" color="#A7A9AC" joinstyle="round"/>
                  <v:imagedata o:title=""/>
                  <o:lock v:ext="edit" aspectratio="f"/>
                </v:line>
                <v:rect id="矩形 26" o:spid="_x0000_s1026" o:spt="1" style="position:absolute;left:0;top:17;height:284;width:941;" fillcolor="#BCBEC0" filled="t" stroked="f" coordsize="21600,21600" o:gfxdata="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ZtmQa5AAAA2wAA&#10;AA8AAAAAAAAAAQAgAAAAIgAAAGRycy9kb3ducmV2LnhtbFBLAQIUABQAAAAIAIdO4kAzLwWeOwAA&#10;ADkAAAAQAAAAAAAAAAEAIAAAAAgBAABkcnMvc2hhcGV4bWwueG1sUEsFBgAAAAAGAAYAWwEAALID&#10;AAAAAA==&#10;">
                  <v:fill on="t" focussize="0,0"/>
                  <v:stroke on="f"/>
                  <v:imagedata o:title=""/>
                  <o:lock v:ext="edit" aspectratio="f"/>
                </v:rect>
                <v:line id="直线 27" o:spid="_x0000_s1026" o:spt="20" style="position:absolute;left:1009;top:18;height:283;width:0;" filled="f" stroked="t" coordsize="21600,21600" o:gfxdata="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F27WO2AAAA2wAAAA8A&#10;AAAAAAAAAQAgAAAAIgAAAGRycy9kb3ducmV2LnhtbFBLAQIUABQAAAAIAIdO4kAzLwWeOwAAADkA&#10;AAAQAAAAAAAAAAEAIAAAAAUBAABkcnMvc2hhcGV4bWwueG1sUEsFBgAAAAAGAAYAWwEAAK8DAAAA&#10;AA==&#10;">
                  <v:fill on="f" focussize="0,0"/>
                  <v:stroke weight="1.72700787401575pt" color="#BCBEC0" joinstyle="round"/>
                  <v:imagedata o:title=""/>
                  <o:lock v:ext="edit" aspectratio="f"/>
                </v:line>
                <v:line id="直线 28" o:spid="_x0000_s1026" o:spt="20" style="position:absolute;left:1093;top:18;height:282;width:0;" filled="f" stroked="t" coordsize="21600,21600" o:gfxdata="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pdjMvQAA&#10;ANsAAAAPAAAAAAAAAAEAIAAAACIAAABkcnMvZG93bnJldi54bWxQSwECFAAUAAAACACHTuJAMy8F&#10;njsAAAA5AAAAEAAAAAAAAAABACAAAAAMAQAAZHJzL3NoYXBleG1sLnhtbFBLBQYAAAAABgAGAFsB&#10;AAC2AwAAAAA=&#10;">
                  <v:fill on="f" focussize="0,0"/>
                  <v:stroke weight="0.25pt" color="#BCBEC0" joinstyle="round"/>
                  <v:imagedata o:title=""/>
                  <o:lock v:ext="edit" aspectratio="f"/>
                </v:line>
                <v:line id="直线 29" o:spid="_x0000_s1026" o:spt="20" style="position:absolute;left:2199;top:162;height:0;width:712;" filled="f" stroked="t" coordsize="21600,21600" o:gfxdata="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EVCKLsAAADb&#10;AAAADwAAAAAAAAABACAAAAAiAAAAZHJzL2Rvd25yZXYueG1sUEsBAhQAFAAAAAgAh07iQDMvBZ47&#10;AAAAOQAAABAAAAAAAAAAAQAgAAAACgEAAGRycy9zaGFwZXhtbC54bWxQSwUGAAAAAAYABgBbAQAA&#10;tAMAAAAA&#10;">
                  <v:fill on="f" focussize="0,0"/>
                  <v:stroke weight="0.25pt" color="#A7A9AC" joinstyle="round"/>
                  <v:imagedata o:title=""/>
                  <o:lock v:ext="edit" aspectratio="f"/>
                </v:line>
                <v:shape id="文本框 30" o:spid="_x0000_s1026" o:spt="202" type="#_x0000_t202" style="position:absolute;left:0;top:0;height:320;width:2912;"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173" w:lineRule="exact"/>
                          <w:ind w:left="0" w:right="58" w:firstLine="0"/>
                          <w:jc w:val="right"/>
                          <w:rPr>
                            <w:rFonts w:hint="eastAsia" w:ascii="Arial Unicode MS" w:eastAsia="Arial Unicode MS"/>
                            <w:sz w:val="14"/>
                          </w:rPr>
                        </w:pPr>
                        <w:r>
                          <w:rPr>
                            <w:rFonts w:hint="eastAsia" w:ascii="Arial Unicode MS" w:eastAsia="Arial Unicode MS"/>
                            <w:color w:val="58595B"/>
                            <w:sz w:val="14"/>
                          </w:rPr>
                          <w:t>教学研究</w:t>
                        </w:r>
                      </w:p>
                      <w:p>
                        <w:pPr>
                          <w:spacing w:before="0" w:line="146" w:lineRule="exact"/>
                          <w:ind w:left="0" w:right="-15" w:firstLine="0"/>
                          <w:jc w:val="right"/>
                          <w:rPr>
                            <w:rFonts w:hint="eastAsia" w:ascii="Arial Unicode MS" w:eastAsia="Arial Unicode MS"/>
                            <w:sz w:val="12"/>
                          </w:rPr>
                        </w:pPr>
                        <w:r>
                          <w:rPr>
                            <w:rFonts w:hint="eastAsia" w:ascii="Arial Unicode MS" w:eastAsia="Arial Unicode MS"/>
                            <w:color w:val="58595B"/>
                            <w:w w:val="105"/>
                            <w:sz w:val="12"/>
                          </w:rPr>
                          <w:t>2018年10期</w:t>
                        </w:r>
                      </w:p>
                    </w:txbxContent>
                  </v:textbox>
                </v:shape>
                <w10:wrap type="none"/>
                <w10:anchorlock/>
              </v:group>
            </w:pict>
          </mc:Fallback>
        </mc:AlternateContent>
      </w:r>
    </w:p>
    <w:p>
      <w:pPr>
        <w:pStyle w:val="3"/>
        <w:spacing w:before="10"/>
        <w:rPr>
          <w:rFonts w:ascii="楷体"/>
          <w:sz w:val="10"/>
        </w:rPr>
      </w:pPr>
    </w:p>
    <w:p>
      <w:pPr>
        <w:spacing w:after="0"/>
        <w:rPr>
          <w:rFonts w:ascii="楷体"/>
          <w:sz w:val="10"/>
        </w:rPr>
        <w:sectPr>
          <w:pgSz w:w="12250" w:h="16500"/>
          <w:pgMar w:top="700" w:right="880" w:bottom="0" w:left="960" w:header="720" w:footer="720" w:gutter="0"/>
        </w:sectPr>
      </w:pPr>
    </w:p>
    <w:p>
      <w:pPr>
        <w:pStyle w:val="3"/>
        <w:spacing w:before="65"/>
        <w:ind w:left="230"/>
      </w:pPr>
      <w:r>
        <w:rPr>
          <w:color w:val="231F20"/>
        </w:rPr>
        <w:t>样算？</w:t>
      </w:r>
    </w:p>
    <w:p>
      <w:pPr>
        <w:pStyle w:val="3"/>
        <w:spacing w:before="40" w:line="278" w:lineRule="auto"/>
        <w:ind w:left="230" w:right="78" w:firstLine="360"/>
        <w:jc w:val="both"/>
      </w:pPr>
      <w:r>
        <w:rPr>
          <w:color w:val="231F20"/>
        </w:rPr>
        <w:t>在计算部分，80</w:t>
      </w:r>
      <w:r>
        <w:rPr>
          <w:rFonts w:ascii="Times New Roman" w:eastAsia="Times New Roman"/>
          <w:color w:val="231F20"/>
        </w:rPr>
        <w:t xml:space="preserve">% </w:t>
      </w:r>
      <w:r>
        <w:rPr>
          <w:color w:val="231F20"/>
        </w:rPr>
        <w:t>的学生能够正确写出过程，而在解释部分，很多学生不能依据几何直观地理解，正确并完整地给出解释，这也是学生语言表达能力薄弱导致的思维欠缺。</w:t>
      </w:r>
    </w:p>
    <w:p>
      <w:pPr>
        <w:pStyle w:val="7"/>
        <w:numPr>
          <w:ilvl w:val="0"/>
          <w:numId w:val="1"/>
        </w:numPr>
        <w:tabs>
          <w:tab w:val="left" w:pos="816"/>
        </w:tabs>
        <w:spacing w:before="0" w:after="0" w:line="279" w:lineRule="exact"/>
        <w:ind w:left="815" w:right="0" w:hanging="226"/>
        <w:jc w:val="left"/>
        <w:rPr>
          <w:rFonts w:hint="eastAsia" w:ascii="Arial Unicode MS" w:eastAsia="Arial Unicode MS"/>
          <w:sz w:val="18"/>
        </w:rPr>
      </w:pPr>
      <w:r>
        <w:rPr>
          <w:rFonts w:hint="eastAsia" w:ascii="Arial Unicode MS" w:eastAsia="Arial Unicode MS"/>
          <w:color w:val="231F20"/>
          <w:sz w:val="18"/>
        </w:rPr>
        <w:t>数学素养有待提升</w:t>
      </w:r>
    </w:p>
    <w:p>
      <w:pPr>
        <w:pStyle w:val="3"/>
        <w:spacing w:before="14" w:line="278" w:lineRule="auto"/>
        <w:ind w:left="230" w:right="78" w:firstLine="360"/>
        <w:jc w:val="both"/>
      </w:pPr>
      <w:r>
        <w:rPr>
          <w:color w:val="231F20"/>
        </w:rPr>
        <w:t>“写作”这个词在数学领域并不常见。近年来，数学小论文的撰写活动屡屡展开，数学考查不再以试题为主。在小论文写作中，学生大多从网上摘录或模仿着写，很少有学生能够将自身的数学活动经验融入到小论文写作中。这种现象， 一方面说明学生的数学语言表达能力还存在严重的不足；另一方面，也反映出学校教师数学教学过程中对培养学生数学语言表达能力的内容还不够重视，导致学生这一方面素养的普遍缺失。</w:t>
      </w:r>
    </w:p>
    <w:p>
      <w:pPr>
        <w:pStyle w:val="3"/>
        <w:spacing w:line="278" w:lineRule="auto"/>
        <w:ind w:left="230" w:right="80" w:firstLine="360"/>
        <w:jc w:val="right"/>
      </w:pPr>
      <w:r>
        <w:rPr>
          <w:color w:val="231F20"/>
          <w:spacing w:val="-8"/>
        </w:rPr>
        <w:t>苏霍姆林斯基曾说：“教师的语言很大程度上决定了学生</w:t>
      </w:r>
      <w:r>
        <w:rPr>
          <w:color w:val="231F20"/>
        </w:rPr>
        <w:t xml:space="preserve">在课堂上的脑力劳动效率 </w:t>
      </w:r>
      <w:r>
        <w:rPr>
          <w:rFonts w:ascii="Times New Roman" w:hAnsi="Times New Roman" w:eastAsia="Times New Roman"/>
          <w:color w:val="231F20"/>
          <w:position w:val="8"/>
          <w:sz w:val="10"/>
        </w:rPr>
        <w:t>[</w:t>
      </w:r>
      <w:r>
        <w:rPr>
          <w:color w:val="231F20"/>
          <w:position w:val="8"/>
          <w:sz w:val="10"/>
        </w:rPr>
        <w:t>2</w:t>
      </w:r>
      <w:r>
        <w:rPr>
          <w:rFonts w:ascii="Times New Roman" w:hAnsi="Times New Roman" w:eastAsia="Times New Roman"/>
          <w:color w:val="231F20"/>
          <w:position w:val="8"/>
          <w:sz w:val="10"/>
        </w:rPr>
        <w:t>]</w:t>
      </w:r>
      <w:r>
        <w:rPr>
          <w:color w:val="231F20"/>
          <w:spacing w:val="-10"/>
        </w:rPr>
        <w:t>。”可见，学生数学素养的提高，</w:t>
      </w:r>
      <w:r>
        <w:rPr>
          <w:color w:val="231F20"/>
          <w:spacing w:val="3"/>
        </w:rPr>
        <w:t>也需要教师从自身做起，提升专业素质的同时，首先注重数</w:t>
      </w:r>
      <w:r>
        <w:rPr>
          <w:color w:val="231F20"/>
          <w:spacing w:val="-4"/>
        </w:rPr>
        <w:t>学语言表达的准确性和严谨性，尽量避免过分依赖书面语言，</w:t>
      </w:r>
      <w:r>
        <w:rPr>
          <w:color w:val="231F20"/>
          <w:spacing w:val="2"/>
        </w:rPr>
        <w:t>进行呆板、抽象的教科书式解读。这是因为对于数学语言表</w:t>
      </w:r>
      <w:r>
        <w:rPr>
          <w:color w:val="231F20"/>
          <w:spacing w:val="4"/>
        </w:rPr>
        <w:t>达能力尚未完全构建的小学生，这种机械式的教学语言理解</w:t>
      </w:r>
      <w:r>
        <w:rPr>
          <w:color w:val="231F20"/>
          <w:spacing w:val="2"/>
        </w:rPr>
        <w:t>起来还是较为困难的。其次，避免过分依赖自然语言，教师</w:t>
      </w:r>
      <w:r>
        <w:rPr>
          <w:color w:val="231F20"/>
          <w:spacing w:val="4"/>
        </w:rPr>
        <w:t>不能只用自然语言来解释数学问题，虽然自然语言对低年级</w:t>
      </w:r>
      <w:r>
        <w:rPr>
          <w:color w:val="231F20"/>
          <w:spacing w:val="3"/>
        </w:rPr>
        <w:t>学生来说能够较好地解读基础数学内容，但随着教学内容和</w:t>
      </w:r>
      <w:r>
        <w:rPr>
          <w:color w:val="231F20"/>
          <w:spacing w:val="2"/>
        </w:rPr>
        <w:t>层次的深入，它就会显得越来越吃力，难以解读复杂的数学</w:t>
      </w:r>
      <w:r>
        <w:rPr>
          <w:color w:val="231F20"/>
          <w:spacing w:val="-8"/>
        </w:rPr>
        <w:t>逻辑、数学思维，只会使学生的数学学习更肤浅化、表面化。</w:t>
      </w:r>
      <w:r>
        <w:rPr>
          <w:color w:val="231F20"/>
          <w:spacing w:val="4"/>
        </w:rPr>
        <w:t>综上所述，数学课堂教学的关键是培养学生的数学语言</w:t>
      </w:r>
    </w:p>
    <w:p>
      <w:pPr>
        <w:pStyle w:val="3"/>
        <w:spacing w:line="278" w:lineRule="auto"/>
        <w:ind w:left="230" w:right="85"/>
      </w:pPr>
      <w:r>
        <w:rPr>
          <w:color w:val="231F20"/>
        </w:rPr>
        <w:t>表达能力，对于发展学生的数学思维，培养学生的数学理解能力和数学素养，有重要的作用。</w:t>
      </w:r>
    </w:p>
    <w:p>
      <w:pPr>
        <w:pStyle w:val="2"/>
        <w:spacing w:line="299" w:lineRule="exact"/>
        <w:ind w:left="230"/>
      </w:pPr>
      <w:r>
        <w:rPr>
          <w:color w:val="231F20"/>
        </w:rPr>
        <w:t>二、培养小学生数学语言表达能力的策略</w:t>
      </w:r>
    </w:p>
    <w:p>
      <w:pPr>
        <w:pStyle w:val="7"/>
        <w:numPr>
          <w:ilvl w:val="0"/>
          <w:numId w:val="3"/>
        </w:numPr>
        <w:tabs>
          <w:tab w:val="left" w:pos="816"/>
        </w:tabs>
        <w:spacing w:before="0" w:after="0" w:line="306" w:lineRule="exact"/>
        <w:ind w:left="815" w:right="0" w:hanging="226"/>
        <w:jc w:val="left"/>
        <w:rPr>
          <w:rFonts w:hint="eastAsia" w:ascii="Arial Unicode MS" w:eastAsia="Arial Unicode MS"/>
          <w:sz w:val="18"/>
        </w:rPr>
      </w:pPr>
      <w:r>
        <w:rPr>
          <w:rFonts w:hint="eastAsia" w:ascii="Arial Unicode MS" w:eastAsia="Arial Unicode MS"/>
          <w:color w:val="231F20"/>
          <w:sz w:val="18"/>
        </w:rPr>
        <w:t>课堂关注，养成良好的语言习惯</w:t>
      </w:r>
    </w:p>
    <w:p>
      <w:pPr>
        <w:pStyle w:val="3"/>
        <w:spacing w:before="13" w:line="278" w:lineRule="auto"/>
        <w:ind w:left="230" w:firstLine="360"/>
      </w:pPr>
      <w:r>
        <w:rPr>
          <w:color w:val="231F20"/>
        </w:rPr>
        <w:t>（1）教师给出正确示范。例如，在计算课的教学中，教</w:t>
      </w:r>
      <w:r>
        <w:rPr>
          <w:color w:val="231F20"/>
          <w:spacing w:val="5"/>
        </w:rPr>
        <w:t>师在新授课中要有意识地引导学生用最简洁的语言来表述算</w:t>
      </w:r>
      <w:r>
        <w:rPr>
          <w:color w:val="231F20"/>
        </w:rPr>
        <w:t>理，并且在错题分析时让学生说一说错在哪里？为什么错？有什么要提醒大家的？这一系列的提问，都指向学生在理解的基</w:t>
      </w:r>
      <w:r>
        <w:rPr>
          <w:color w:val="231F20"/>
          <w:spacing w:val="-10"/>
        </w:rPr>
        <w:t xml:space="preserve">础上进行完整的语言表述。最后，在提醒大家如何正确计算时， </w:t>
      </w:r>
      <w:r>
        <w:rPr>
          <w:color w:val="231F20"/>
        </w:rPr>
        <w:t>对学生的数学思维能力、语言的组织能力都有较高的要求。</w:t>
      </w:r>
    </w:p>
    <w:p>
      <w:pPr>
        <w:pStyle w:val="3"/>
        <w:spacing w:line="252" w:lineRule="exact"/>
        <w:ind w:left="590"/>
      </w:pPr>
      <w:r>
        <w:rPr>
          <w:color w:val="231F20"/>
        </w:rPr>
        <w:t>（2）鼓励学生表达。如列式解答下列题目：</w:t>
      </w:r>
    </w:p>
    <w:p>
      <w:pPr>
        <w:pStyle w:val="3"/>
        <w:spacing w:before="2"/>
        <w:rPr>
          <w:sz w:val="4"/>
        </w:rPr>
      </w:pPr>
    </w:p>
    <w:p>
      <w:pPr>
        <w:spacing w:line="240" w:lineRule="auto"/>
        <w:ind w:left="310" w:right="0" w:firstLine="0"/>
        <w:rPr>
          <w:sz w:val="20"/>
        </w:rPr>
      </w:pPr>
      <w:r>
        <w:rPr>
          <w:position w:val="3"/>
          <w:sz w:val="20"/>
        </w:rPr>
        <w:drawing>
          <wp:inline distT="0" distB="0" distL="0" distR="0">
            <wp:extent cx="1159510" cy="448310"/>
            <wp:effectExtent l="0" t="0" r="0" b="0"/>
            <wp:docPr id="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png"/>
                    <pic:cNvPicPr>
                      <a:picLocks noChangeAspect="1"/>
                    </pic:cNvPicPr>
                  </pic:nvPicPr>
                  <pic:blipFill>
                    <a:blip r:embed="rId11" cstate="print"/>
                    <a:stretch>
                      <a:fillRect/>
                    </a:stretch>
                  </pic:blipFill>
                  <pic:spPr>
                    <a:xfrm>
                      <a:off x="0" y="0"/>
                      <a:ext cx="1159972" cy="448818"/>
                    </a:xfrm>
                    <a:prstGeom prst="rect">
                      <a:avLst/>
                    </a:prstGeom>
                  </pic:spPr>
                </pic:pic>
              </a:graphicData>
            </a:graphic>
          </wp:inline>
        </w:drawing>
      </w:r>
      <w:r>
        <w:rPr>
          <w:rFonts w:ascii="Times New Roman"/>
          <w:spacing w:val="119"/>
          <w:position w:val="3"/>
          <w:sz w:val="20"/>
        </w:rPr>
        <w:t xml:space="preserve"> </w:t>
      </w:r>
      <w:r>
        <w:rPr>
          <w:spacing w:val="119"/>
          <w:sz w:val="20"/>
        </w:rPr>
        <w:drawing>
          <wp:inline distT="0" distB="0" distL="0" distR="0">
            <wp:extent cx="1722120" cy="462280"/>
            <wp:effectExtent l="0" t="0" r="0" b="0"/>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png"/>
                    <pic:cNvPicPr>
                      <a:picLocks noChangeAspect="1"/>
                    </pic:cNvPicPr>
                  </pic:nvPicPr>
                  <pic:blipFill>
                    <a:blip r:embed="rId12" cstate="print"/>
                    <a:stretch>
                      <a:fillRect/>
                    </a:stretch>
                  </pic:blipFill>
                  <pic:spPr>
                    <a:xfrm>
                      <a:off x="0" y="0"/>
                      <a:ext cx="1722248" cy="462914"/>
                    </a:xfrm>
                    <a:prstGeom prst="rect">
                      <a:avLst/>
                    </a:prstGeom>
                  </pic:spPr>
                </pic:pic>
              </a:graphicData>
            </a:graphic>
          </wp:inline>
        </w:drawing>
      </w:r>
    </w:p>
    <w:p>
      <w:pPr>
        <w:pStyle w:val="3"/>
        <w:spacing w:before="116" w:line="278" w:lineRule="auto"/>
        <w:ind w:left="230" w:right="80" w:firstLine="360"/>
        <w:jc w:val="both"/>
      </w:pPr>
      <w:r>
        <w:rPr>
          <w:color w:val="231F20"/>
          <w:spacing w:val="4"/>
        </w:rPr>
        <w:t>对于这样的题目，凡是出现错误的同学都清楚问题是什</w:t>
      </w:r>
      <w:r>
        <w:rPr>
          <w:color w:val="231F20"/>
        </w:rPr>
        <w:t>么，却不能厘清条件与问题之间的关系。在讲评的时候，教</w:t>
      </w:r>
      <w:r>
        <w:rPr>
          <w:color w:val="231F20"/>
          <w:spacing w:val="4"/>
        </w:rPr>
        <w:t>师要有意地让有错的学生将条件和问题完整地说一说，并讲</w:t>
      </w:r>
      <w:r>
        <w:rPr>
          <w:color w:val="231F20"/>
          <w:spacing w:val="3"/>
        </w:rPr>
        <w:t>一讲要先算什么再算什么，这有利于思维有困难的学生解决</w:t>
      </w:r>
      <w:r>
        <w:rPr>
          <w:color w:val="231F20"/>
          <w:spacing w:val="-8"/>
        </w:rPr>
        <w:t xml:space="preserve">问题。我们也会发现，有些学生正是因为不会所以不敢表达， </w:t>
      </w:r>
      <w:r>
        <w:rPr>
          <w:color w:val="231F20"/>
          <w:spacing w:val="2"/>
        </w:rPr>
        <w:t>此时教师要给予学生一定的鼓励，哪怕等一等、引一引，也</w:t>
      </w:r>
      <w:r>
        <w:rPr>
          <w:color w:val="231F20"/>
          <w:spacing w:val="4"/>
        </w:rPr>
        <w:t>不要为了节约课堂时间而让学生错失语言表达的机会。教师</w:t>
      </w:r>
      <w:r>
        <w:rPr>
          <w:color w:val="231F20"/>
          <w:spacing w:val="1"/>
        </w:rPr>
        <w:t>的适当激励，会让学生的自信心更高。事实上，对于教师的</w:t>
      </w:r>
      <w:r>
        <w:rPr>
          <w:color w:val="231F20"/>
        </w:rPr>
        <w:t>耐心等待，学生会还我们一个惊喜。</w:t>
      </w:r>
    </w:p>
    <w:p>
      <w:pPr>
        <w:pStyle w:val="3"/>
        <w:spacing w:before="64" w:line="278" w:lineRule="auto"/>
        <w:ind w:left="211" w:right="105" w:firstLine="360"/>
      </w:pPr>
      <w:r>
        <w:br w:type="column"/>
      </w:r>
      <w:r>
        <w:rPr>
          <w:color w:val="231F20"/>
        </w:rPr>
        <w:t>（3）由点到面的表达时机。数学课堂日益转型，课堂学</w:t>
      </w:r>
      <w:r>
        <w:rPr>
          <w:color w:val="231F20"/>
          <w:spacing w:val="4"/>
        </w:rPr>
        <w:t>习方式多样化，学生在课堂上的表达机会不仅仅局限于师生</w:t>
      </w:r>
      <w:r>
        <w:rPr>
          <w:color w:val="231F20"/>
          <w:spacing w:val="-14"/>
        </w:rPr>
        <w:t>间点对点的交流，同桌交流、小组学习中也有更多的交流机会。</w:t>
      </w:r>
      <w:r>
        <w:rPr>
          <w:color w:val="231F20"/>
          <w:spacing w:val="3"/>
        </w:rPr>
        <w:t>有效组织学生合作学习，以强带弱，让每个学生在课堂中说</w:t>
      </w:r>
      <w:r>
        <w:rPr>
          <w:color w:val="231F20"/>
          <w:spacing w:val="1"/>
        </w:rPr>
        <w:t>起来，交流汇报时鼓励组员轮流主汇报，加强学生的语言表达能力。</w:t>
      </w:r>
    </w:p>
    <w:p>
      <w:pPr>
        <w:pStyle w:val="7"/>
        <w:numPr>
          <w:ilvl w:val="0"/>
          <w:numId w:val="3"/>
        </w:numPr>
        <w:tabs>
          <w:tab w:val="left" w:pos="797"/>
        </w:tabs>
        <w:spacing w:before="0" w:after="0" w:line="278" w:lineRule="exact"/>
        <w:ind w:left="796" w:right="0" w:hanging="226"/>
        <w:jc w:val="left"/>
        <w:rPr>
          <w:rFonts w:hint="eastAsia" w:ascii="Arial Unicode MS" w:eastAsia="Arial Unicode MS"/>
          <w:sz w:val="18"/>
        </w:rPr>
      </w:pPr>
      <w:r>
        <w:rPr>
          <w:rFonts w:hint="eastAsia" w:ascii="Arial Unicode MS" w:eastAsia="Arial Unicode MS"/>
          <w:color w:val="231F20"/>
          <w:sz w:val="18"/>
        </w:rPr>
        <w:t>多样化的数学作业，外显学生数学语言表达</w:t>
      </w:r>
    </w:p>
    <w:p>
      <w:pPr>
        <w:pStyle w:val="3"/>
        <w:spacing w:before="14" w:line="278" w:lineRule="auto"/>
        <w:ind w:left="211" w:right="105" w:firstLine="360"/>
      </w:pPr>
      <w:r>
        <w:rPr>
          <w:color w:val="231F20"/>
          <w:spacing w:val="1"/>
        </w:rPr>
        <w:t xml:space="preserve">美国教育家彼得 </w:t>
      </w:r>
      <w:r>
        <w:rPr>
          <w:rFonts w:ascii="Times New Roman" w:hAnsi="Times New Roman" w:eastAsia="Times New Roman"/>
          <w:color w:val="231F20"/>
        </w:rPr>
        <w:t xml:space="preserve">• </w:t>
      </w:r>
      <w:r>
        <w:rPr>
          <w:color w:val="231F20"/>
          <w:spacing w:val="-8"/>
        </w:rPr>
        <w:t>克莱恩说：“学习的三大要素是接触、</w:t>
      </w:r>
      <w:r>
        <w:rPr>
          <w:color w:val="231F20"/>
          <w:spacing w:val="-20"/>
        </w:rPr>
        <w:t>综合分析、实际参与。”根据教学内容不同，设计多样化的作业。</w:t>
      </w:r>
      <w:r>
        <w:rPr>
          <w:color w:val="231F20"/>
          <w:spacing w:val="3"/>
        </w:rPr>
        <w:t>比如复习课中，可以让学生进行知识梳理，在课堂上进行交</w:t>
      </w:r>
      <w:r>
        <w:rPr>
          <w:color w:val="231F20"/>
          <w:spacing w:val="1"/>
        </w:rPr>
        <w:t>流展示；综合实践课中，有许多有趣的数学知识，可以让学</w:t>
      </w:r>
      <w:r>
        <w:rPr>
          <w:color w:val="231F20"/>
        </w:rPr>
        <w:t>生进行数学小论文的撰写，探索生活中有趣的数学知识。</w:t>
      </w:r>
    </w:p>
    <w:p>
      <w:pPr>
        <w:pStyle w:val="2"/>
        <w:spacing w:line="306" w:lineRule="exact"/>
        <w:ind w:left="211"/>
      </w:pPr>
      <w:r>
        <w:rPr>
          <w:color w:val="231F20"/>
        </w:rPr>
        <w:t>三、提升小学生语言表达能力的努力方向</w:t>
      </w:r>
    </w:p>
    <w:p>
      <w:pPr>
        <w:pStyle w:val="3"/>
        <w:spacing w:before="20" w:line="278" w:lineRule="auto"/>
        <w:ind w:left="211" w:right="189" w:firstLine="360"/>
        <w:jc w:val="both"/>
      </w:pPr>
      <w:r>
        <w:rPr>
          <w:color w:val="231F20"/>
          <w:spacing w:val="2"/>
        </w:rPr>
        <w:t xml:space="preserve">通过多种方式，培养学生数学语言表达的热情。首先， </w:t>
      </w:r>
      <w:r>
        <w:rPr>
          <w:color w:val="231F20"/>
          <w:spacing w:val="-2"/>
        </w:rPr>
        <w:t xml:space="preserve">学生要适当加强数学阅读，了解一些与数学有关的表达方式， </w:t>
      </w:r>
      <w:r>
        <w:rPr>
          <w:color w:val="231F20"/>
          <w:spacing w:val="4"/>
        </w:rPr>
        <w:t>同时感受数学语言的严谨性与准确性，学习良好的数学表达</w:t>
      </w:r>
      <w:r>
        <w:rPr>
          <w:color w:val="231F20"/>
          <w:spacing w:val="1"/>
        </w:rPr>
        <w:t>习惯。其次，让学生在小组学习活动中展示自己，同学间相</w:t>
      </w:r>
      <w:r>
        <w:rPr>
          <w:color w:val="231F20"/>
        </w:rPr>
        <w:t>互提醒，共同提高表达能力。</w:t>
      </w:r>
    </w:p>
    <w:p>
      <w:pPr>
        <w:pStyle w:val="3"/>
        <w:spacing w:line="278" w:lineRule="auto"/>
        <w:ind w:left="211" w:right="106" w:firstLine="360"/>
      </w:pPr>
      <w:r>
        <w:rPr>
          <w:color w:val="231F20"/>
        </w:rPr>
        <w:t>为提升学生的数学语言表达能力，教师在前期要有充分的</w:t>
      </w:r>
      <w:r>
        <w:rPr>
          <w:color w:val="231F20"/>
          <w:spacing w:val="-11"/>
        </w:rPr>
        <w:t xml:space="preserve">教学准备和计划，在每个教学环节中，从语言表达到教具演示， </w:t>
      </w:r>
      <w:r>
        <w:rPr>
          <w:color w:val="231F20"/>
        </w:rPr>
        <w:t>再到与学生的互动交流过程中，都要有目的地引导学生数学语言的接受、理解、模仿、吸收、内化并最终让其准确应用。教</w:t>
      </w:r>
      <w:r>
        <w:rPr>
          <w:color w:val="231F20"/>
          <w:spacing w:val="-8"/>
        </w:rPr>
        <w:t>师应明确不同环节的教学目标，制定出能够有效传递数学语言、</w:t>
      </w:r>
      <w:r>
        <w:rPr>
          <w:color w:val="231F20"/>
          <w:spacing w:val="-1"/>
        </w:rPr>
        <w:t xml:space="preserve">表达数学思维的教学内容，在课堂上有序开展 </w:t>
      </w:r>
      <w:r>
        <w:rPr>
          <w:rFonts w:ascii="Times New Roman" w:eastAsia="Times New Roman"/>
          <w:color w:val="231F20"/>
          <w:spacing w:val="-2"/>
          <w:position w:val="8"/>
          <w:sz w:val="10"/>
        </w:rPr>
        <w:t>[</w:t>
      </w:r>
      <w:r>
        <w:rPr>
          <w:color w:val="231F20"/>
          <w:spacing w:val="-2"/>
          <w:position w:val="8"/>
          <w:sz w:val="10"/>
        </w:rPr>
        <w:t>3</w:t>
      </w:r>
      <w:r>
        <w:rPr>
          <w:rFonts w:ascii="Times New Roman" w:eastAsia="Times New Roman"/>
          <w:color w:val="231F20"/>
          <w:spacing w:val="-2"/>
          <w:position w:val="8"/>
          <w:sz w:val="10"/>
        </w:rPr>
        <w:t>]</w:t>
      </w:r>
      <w:r>
        <w:rPr>
          <w:color w:val="231F20"/>
        </w:rPr>
        <w:t>。</w:t>
      </w:r>
    </w:p>
    <w:p>
      <w:pPr>
        <w:pStyle w:val="3"/>
        <w:spacing w:line="278" w:lineRule="auto"/>
        <w:ind w:left="211" w:right="189" w:firstLine="360"/>
        <w:jc w:val="both"/>
      </w:pPr>
      <w:r>
        <w:rPr>
          <w:color w:val="231F20"/>
        </w:rPr>
        <w:t>为了小学生数学语言表达能力的提升，我们要制定完善的教学环节和目标，将语言表达纳入日常小测等环节，为检验数学表达能力制定更多行之有效的考核标准。</w:t>
      </w:r>
    </w:p>
    <w:p>
      <w:pPr>
        <w:pStyle w:val="2"/>
        <w:spacing w:line="305" w:lineRule="exact"/>
        <w:ind w:left="2319" w:right="2305"/>
        <w:jc w:val="center"/>
      </w:pPr>
      <w:r>
        <w:rPr>
          <w:color w:val="231F20"/>
        </w:rPr>
        <w:t>结   语</w:t>
      </w:r>
    </w:p>
    <w:p>
      <w:pPr>
        <w:pStyle w:val="3"/>
        <w:spacing w:before="21" w:line="278" w:lineRule="auto"/>
        <w:ind w:left="211" w:right="189" w:firstLine="360"/>
        <w:jc w:val="both"/>
      </w:pPr>
      <w:r>
        <w:rPr>
          <w:color w:val="231F20"/>
          <w:spacing w:val="4"/>
        </w:rPr>
        <w:t>综上所述，小学生数学语言表达能力本身就是一门数学</w:t>
      </w:r>
      <w:r>
        <w:rPr>
          <w:color w:val="231F20"/>
        </w:rPr>
        <w:t>素养，该素养的培养要通过学生的自觉性、教师的引导性、</w:t>
      </w:r>
      <w:r>
        <w:rPr>
          <w:color w:val="231F20"/>
          <w:spacing w:val="-4"/>
        </w:rPr>
        <w:t xml:space="preserve">制度的完善性等多方面来实现。首先，学生应加强数学阅读， </w:t>
      </w:r>
      <w:r>
        <w:rPr>
          <w:color w:val="231F20"/>
          <w:spacing w:val="3"/>
        </w:rPr>
        <w:t>注意交流和倾听；其次，教师应通过自身引导，激发学生数</w:t>
      </w:r>
      <w:r>
        <w:rPr>
          <w:color w:val="231F20"/>
        </w:rPr>
        <w:t>学表达的兴趣，强化数学表达训练；最后，通过完善数学教学计划、大纲等内容，制定出更多的与数学语言表达能力相</w:t>
      </w:r>
      <w:r>
        <w:rPr>
          <w:color w:val="231F20"/>
          <w:spacing w:val="3"/>
        </w:rPr>
        <w:t>关的教学环节和考核标准，多管齐下，全面提升小学生数学语言表达能力，使学生具备深远的数学思维。</w:t>
      </w:r>
    </w:p>
    <w:p>
      <w:pPr>
        <w:pStyle w:val="3"/>
        <w:spacing w:before="11"/>
        <w:rPr>
          <w:sz w:val="17"/>
        </w:rPr>
      </w:pPr>
    </w:p>
    <w:p>
      <w:pPr>
        <w:pStyle w:val="2"/>
        <w:spacing w:before="1" w:line="341" w:lineRule="exact"/>
        <w:ind w:left="211"/>
      </w:pPr>
      <w:r>
        <w:rPr>
          <w:color w:val="231F20"/>
        </w:rPr>
        <w:t>[参考文献]</w:t>
      </w:r>
    </w:p>
    <w:p>
      <w:pPr>
        <w:pStyle w:val="7"/>
        <w:numPr>
          <w:ilvl w:val="1"/>
          <w:numId w:val="2"/>
        </w:numPr>
        <w:tabs>
          <w:tab w:val="left" w:pos="502"/>
        </w:tabs>
        <w:spacing w:before="0" w:after="0" w:line="278" w:lineRule="auto"/>
        <w:ind w:left="506" w:right="195" w:hanging="284"/>
        <w:jc w:val="left"/>
        <w:rPr>
          <w:sz w:val="18"/>
        </w:rPr>
      </w:pPr>
      <w:r>
        <w:rPr>
          <w:color w:val="231F20"/>
          <w:sz w:val="18"/>
        </w:rPr>
        <w:t>杨娟.小学生数学语言表达能力培养的实践探究[J].江苏教</w:t>
      </w:r>
      <w:r>
        <w:rPr>
          <w:color w:val="231F20"/>
          <w:w w:val="110"/>
          <w:sz w:val="18"/>
        </w:rPr>
        <w:t>育研究,2017,(02):106-109.</w:t>
      </w:r>
    </w:p>
    <w:p>
      <w:pPr>
        <w:pStyle w:val="7"/>
        <w:numPr>
          <w:ilvl w:val="1"/>
          <w:numId w:val="2"/>
        </w:numPr>
        <w:tabs>
          <w:tab w:val="left" w:pos="502"/>
        </w:tabs>
        <w:spacing w:before="0" w:after="0" w:line="278" w:lineRule="auto"/>
        <w:ind w:left="506" w:right="188" w:hanging="284"/>
        <w:jc w:val="left"/>
        <w:rPr>
          <w:sz w:val="18"/>
        </w:rPr>
      </w:pPr>
      <w:r>
        <w:rPr>
          <w:color w:val="231F20"/>
          <w:spacing w:val="4"/>
          <w:sz w:val="18"/>
        </w:rPr>
        <w:t>夏延春.在估算教学中培养小学生数学语言表达能力的方</w:t>
      </w:r>
      <w:r>
        <w:rPr>
          <w:color w:val="231F20"/>
          <w:w w:val="105"/>
          <w:sz w:val="18"/>
        </w:rPr>
        <w:t>法探析[J].教育观察,2017,(10):114-115.</w:t>
      </w:r>
    </w:p>
    <w:p>
      <w:pPr>
        <w:pStyle w:val="7"/>
        <w:numPr>
          <w:ilvl w:val="1"/>
          <w:numId w:val="2"/>
        </w:numPr>
        <w:tabs>
          <w:tab w:val="left" w:pos="502"/>
        </w:tabs>
        <w:spacing w:before="0" w:after="0" w:line="278" w:lineRule="auto"/>
        <w:ind w:left="506" w:right="195" w:hanging="284"/>
        <w:jc w:val="left"/>
        <w:rPr>
          <w:sz w:val="18"/>
        </w:rPr>
      </w:pPr>
      <w:r>
        <w:rPr>
          <w:color w:val="231F20"/>
          <w:sz w:val="18"/>
        </w:rPr>
        <w:t>李丹.基于数学语言引入的小学生数学思维培养策略[J].教</w:t>
      </w:r>
      <w:r>
        <w:rPr>
          <w:color w:val="231F20"/>
          <w:w w:val="110"/>
          <w:sz w:val="18"/>
        </w:rPr>
        <w:t>师教育论坛,2017,(08):51-53.</w:t>
      </w:r>
    </w:p>
    <w:p>
      <w:pPr>
        <w:pStyle w:val="3"/>
        <w:spacing w:before="4"/>
        <w:rPr>
          <w:sz w:val="21"/>
        </w:rPr>
      </w:pPr>
    </w:p>
    <w:p>
      <w:pPr>
        <w:pStyle w:val="3"/>
        <w:spacing w:line="304" w:lineRule="auto"/>
        <w:ind w:left="211" w:right="105" w:firstLine="396"/>
        <w:rPr>
          <w:rFonts w:hint="eastAsia" w:ascii="楷体" w:eastAsia="楷体"/>
        </w:rPr>
      </w:pPr>
      <w:r>
        <w:rPr>
          <w:rFonts w:hint="eastAsia" w:ascii="楷体" w:eastAsia="楷体"/>
          <w:color w:val="231F20"/>
          <w:spacing w:val="-8"/>
        </w:rPr>
        <w:t>作者简介：蒋励青（1988），</w:t>
      </w:r>
      <w:r>
        <w:rPr>
          <w:rFonts w:hint="eastAsia" w:ascii="楷体" w:eastAsia="楷体"/>
          <w:color w:val="231F20"/>
          <w:spacing w:val="-9"/>
        </w:rPr>
        <w:t xml:space="preserve">女，江苏常州人，本科学历， </w:t>
      </w:r>
      <w:r>
        <w:rPr>
          <w:rFonts w:hint="eastAsia" w:ascii="楷体" w:eastAsia="楷体"/>
          <w:color w:val="231F20"/>
          <w:spacing w:val="3"/>
        </w:rPr>
        <w:t>中小学二级教师，研究方向：数学语言表达、几何直观在小</w:t>
      </w:r>
      <w:r>
        <w:rPr>
          <w:rFonts w:hint="eastAsia" w:ascii="楷体" w:eastAsia="楷体"/>
          <w:color w:val="231F20"/>
        </w:rPr>
        <w:t>学数学中的研究。</w:t>
      </w:r>
    </w:p>
    <w:p>
      <w:pPr>
        <w:spacing w:after="0" w:line="304" w:lineRule="auto"/>
        <w:rPr>
          <w:rFonts w:hint="eastAsia" w:ascii="楷体" w:eastAsia="楷体"/>
        </w:rPr>
        <w:sectPr>
          <w:type w:val="continuous"/>
          <w:pgSz w:w="12250" w:h="16500"/>
          <w:pgMar w:top="700" w:right="880" w:bottom="0" w:left="960" w:header="720" w:footer="720" w:gutter="0"/>
          <w:cols w:equalWidth="0" w:num="2">
            <w:col w:w="5138" w:space="40"/>
            <w:col w:w="5232"/>
          </w:cols>
        </w:sectPr>
      </w:pPr>
    </w:p>
    <w:p>
      <w:pPr>
        <w:pStyle w:val="3"/>
        <w:rPr>
          <w:rFonts w:ascii="楷体"/>
          <w:sz w:val="20"/>
        </w:rPr>
      </w:pPr>
      <w:r>
        <mc:AlternateContent>
          <mc:Choice Requires="wpg">
            <w:drawing>
              <wp:anchor distT="0" distB="0" distL="114300" distR="114300" simplePos="0" relativeHeight="251475968" behindDoc="1" locked="0" layoutInCell="1" allowOverlap="1">
                <wp:simplePos x="0" y="0"/>
                <wp:positionH relativeFrom="page">
                  <wp:posOffset>259080</wp:posOffset>
                </wp:positionH>
                <wp:positionV relativeFrom="page">
                  <wp:posOffset>9756140</wp:posOffset>
                </wp:positionV>
                <wp:extent cx="4812030" cy="494665"/>
                <wp:effectExtent l="0" t="0" r="7620" b="635"/>
                <wp:wrapNone/>
                <wp:docPr id="10" name="组合 31"/>
                <wp:cNvGraphicFramePr/>
                <a:graphic xmlns:a="http://schemas.openxmlformats.org/drawingml/2006/main">
                  <a:graphicData uri="http://schemas.microsoft.com/office/word/2010/wordprocessingGroup">
                    <wpg:wgp>
                      <wpg:cNvGrpSpPr/>
                      <wpg:grpSpPr>
                        <a:xfrm>
                          <a:off x="0" y="0"/>
                          <a:ext cx="4812030" cy="494665"/>
                          <a:chOff x="408" y="15365"/>
                          <a:chExt cx="7578" cy="779"/>
                        </a:xfrm>
                      </wpg:grpSpPr>
                      <wps:wsp>
                        <wps:cNvPr id="2" name="直线 32"/>
                        <wps:cNvSpPr/>
                        <wps:spPr>
                          <a:xfrm>
                            <a:off x="1193" y="15599"/>
                            <a:ext cx="0" cy="422"/>
                          </a:xfrm>
                          <a:prstGeom prst="line">
                            <a:avLst/>
                          </a:prstGeom>
                          <a:ln w="3175" cap="flat" cmpd="sng">
                            <a:solidFill>
                              <a:srgbClr val="A7A9AC"/>
                            </a:solidFill>
                            <a:prstDash val="solid"/>
                            <a:headEnd type="none" w="med" len="med"/>
                            <a:tailEnd type="none" w="med" len="med"/>
                          </a:ln>
                        </wps:spPr>
                        <wps:bodyPr upright="1"/>
                      </wps:wsp>
                      <wps:wsp>
                        <wps:cNvPr id="4" name="直线 33"/>
                        <wps:cNvSpPr/>
                        <wps:spPr>
                          <a:xfrm flipH="1">
                            <a:off x="1196" y="15856"/>
                            <a:ext cx="1674" cy="0"/>
                          </a:xfrm>
                          <a:prstGeom prst="line">
                            <a:avLst/>
                          </a:prstGeom>
                          <a:ln w="3175" cap="flat" cmpd="sng">
                            <a:solidFill>
                              <a:srgbClr val="A7A9AC"/>
                            </a:solidFill>
                            <a:prstDash val="solid"/>
                            <a:headEnd type="none" w="med" len="med"/>
                            <a:tailEnd type="none" w="med" len="med"/>
                          </a:ln>
                        </wps:spPr>
                        <wps:bodyPr upright="1"/>
                      </wps:wsp>
                      <pic:pic xmlns:pic="http://schemas.openxmlformats.org/drawingml/2006/picture">
                        <pic:nvPicPr>
                          <pic:cNvPr id="5" name="图片 34"/>
                          <pic:cNvPicPr>
                            <a:picLocks noChangeAspect="1"/>
                          </pic:cNvPicPr>
                        </pic:nvPicPr>
                        <pic:blipFill>
                          <a:blip r:embed="rId5"/>
                          <a:stretch>
                            <a:fillRect/>
                          </a:stretch>
                        </pic:blipFill>
                        <pic:spPr>
                          <a:xfrm>
                            <a:off x="470" y="15365"/>
                            <a:ext cx="662" cy="671"/>
                          </a:xfrm>
                          <a:prstGeom prst="rect">
                            <a:avLst/>
                          </a:prstGeom>
                          <a:noFill/>
                          <a:ln w="9525">
                            <a:noFill/>
                          </a:ln>
                        </pic:spPr>
                      </pic:pic>
                      <pic:pic xmlns:pic="http://schemas.openxmlformats.org/drawingml/2006/picture">
                        <pic:nvPicPr>
                          <pic:cNvPr id="6" name="图片 35"/>
                          <pic:cNvPicPr>
                            <a:picLocks noChangeAspect="1"/>
                          </pic:cNvPicPr>
                        </pic:nvPicPr>
                        <pic:blipFill>
                          <a:blip r:embed="rId8"/>
                          <a:stretch>
                            <a:fillRect/>
                          </a:stretch>
                        </pic:blipFill>
                        <pic:spPr>
                          <a:xfrm>
                            <a:off x="408" y="15949"/>
                            <a:ext cx="5888" cy="194"/>
                          </a:xfrm>
                          <a:prstGeom prst="rect">
                            <a:avLst/>
                          </a:prstGeom>
                          <a:noFill/>
                          <a:ln w="9525">
                            <a:noFill/>
                          </a:ln>
                        </pic:spPr>
                      </pic:pic>
                      <pic:pic xmlns:pic="http://schemas.openxmlformats.org/drawingml/2006/picture">
                        <pic:nvPicPr>
                          <pic:cNvPr id="7" name="图片 36"/>
                          <pic:cNvPicPr>
                            <a:picLocks noChangeAspect="1"/>
                          </pic:cNvPicPr>
                        </pic:nvPicPr>
                        <pic:blipFill>
                          <a:blip r:embed="rId9"/>
                          <a:stretch>
                            <a:fillRect/>
                          </a:stretch>
                        </pic:blipFill>
                        <pic:spPr>
                          <a:xfrm>
                            <a:off x="6364" y="15949"/>
                            <a:ext cx="1584" cy="194"/>
                          </a:xfrm>
                          <a:prstGeom prst="rect">
                            <a:avLst/>
                          </a:prstGeom>
                          <a:noFill/>
                          <a:ln w="9525">
                            <a:noFill/>
                          </a:ln>
                        </pic:spPr>
                      </pic:pic>
                      <wps:wsp>
                        <wps:cNvPr id="8" name="任意多边形 37"/>
                        <wps:cNvSpPr/>
                        <wps:spPr>
                          <a:xfrm>
                            <a:off x="7962" y="16075"/>
                            <a:ext cx="24" cy="24"/>
                          </a:xfrm>
                          <a:custGeom>
                            <a:avLst/>
                            <a:gdLst/>
                            <a:ahLst/>
                            <a:cxnLst/>
                            <a:pathLst>
                              <a:path w="24" h="24">
                                <a:moveTo>
                                  <a:pt x="16" y="0"/>
                                </a:moveTo>
                                <a:lnTo>
                                  <a:pt x="10" y="0"/>
                                </a:lnTo>
                                <a:lnTo>
                                  <a:pt x="6" y="2"/>
                                </a:lnTo>
                                <a:lnTo>
                                  <a:pt x="2" y="6"/>
                                </a:lnTo>
                                <a:lnTo>
                                  <a:pt x="0" y="10"/>
                                </a:lnTo>
                                <a:lnTo>
                                  <a:pt x="0" y="16"/>
                                </a:lnTo>
                                <a:lnTo>
                                  <a:pt x="2" y="18"/>
                                </a:lnTo>
                                <a:lnTo>
                                  <a:pt x="4" y="22"/>
                                </a:lnTo>
                                <a:lnTo>
                                  <a:pt x="6" y="24"/>
                                </a:lnTo>
                                <a:lnTo>
                                  <a:pt x="18" y="24"/>
                                </a:lnTo>
                                <a:lnTo>
                                  <a:pt x="22" y="22"/>
                                </a:lnTo>
                                <a:lnTo>
                                  <a:pt x="24" y="18"/>
                                </a:lnTo>
                                <a:lnTo>
                                  <a:pt x="24" y="6"/>
                                </a:lnTo>
                                <a:lnTo>
                                  <a:pt x="22" y="4"/>
                                </a:lnTo>
                                <a:lnTo>
                                  <a:pt x="18" y="2"/>
                                </a:lnTo>
                                <a:lnTo>
                                  <a:pt x="16" y="0"/>
                                </a:lnTo>
                                <a:close/>
                              </a:path>
                            </a:pathLst>
                          </a:custGeom>
                          <a:solidFill>
                            <a:srgbClr val="B2B2B2"/>
                          </a:solidFill>
                          <a:ln w="9525">
                            <a:noFill/>
                          </a:ln>
                        </wps:spPr>
                        <wps:bodyPr upright="1"/>
                      </wps:wsp>
                      <wps:wsp>
                        <wps:cNvPr id="9" name="文本框 38"/>
                        <wps:cNvSpPr txBox="1"/>
                        <wps:spPr>
                          <a:xfrm>
                            <a:off x="408" y="15365"/>
                            <a:ext cx="7578" cy="779"/>
                          </a:xfrm>
                          <a:prstGeom prst="rect">
                            <a:avLst/>
                          </a:prstGeom>
                          <a:noFill/>
                          <a:ln w="9525">
                            <a:noFill/>
                          </a:ln>
                        </wps:spPr>
                        <wps:txbx>
                          <w:txbxContent>
                            <w:p>
                              <w:pPr>
                                <w:spacing w:before="211"/>
                                <w:ind w:left="882" w:right="0" w:firstLine="0"/>
                                <w:jc w:val="left"/>
                                <w:rPr>
                                  <w:rFonts w:ascii="Impact"/>
                                  <w:sz w:val="20"/>
                                </w:rPr>
                              </w:pPr>
                              <w:r>
                                <w:rPr>
                                  <w:rFonts w:ascii="Impact"/>
                                  <w:color w:val="231F20"/>
                                  <w:sz w:val="20"/>
                                </w:rPr>
                                <w:t>48</w:t>
                              </w:r>
                            </w:p>
                            <w:p>
                              <w:pPr>
                                <w:spacing w:before="58"/>
                                <w:ind w:left="867" w:right="0" w:firstLine="0"/>
                                <w:jc w:val="left"/>
                                <w:rPr>
                                  <w:rFonts w:hint="eastAsia" w:ascii="Arial Unicode MS" w:eastAsia="Arial Unicode MS"/>
                                  <w:sz w:val="10"/>
                                </w:rPr>
                              </w:pPr>
                              <w:r>
                                <w:rPr>
                                  <w:rFonts w:hint="eastAsia" w:ascii="Arial Unicode MS" w:eastAsia="Arial Unicode MS"/>
                                  <w:color w:val="231F20"/>
                                  <w:sz w:val="10"/>
                                </w:rPr>
                                <w:t>扫描二维码，获取更多本文相关信息</w:t>
                              </w:r>
                            </w:p>
                          </w:txbxContent>
                        </wps:txbx>
                        <wps:bodyPr lIns="0" tIns="0" rIns="0" bIns="0" upright="1"/>
                      </wps:wsp>
                    </wpg:wgp>
                  </a:graphicData>
                </a:graphic>
              </wp:anchor>
            </w:drawing>
          </mc:Choice>
          <mc:Fallback>
            <w:pict>
              <v:group id="组合 31" o:spid="_x0000_s1026" o:spt="203" style="position:absolute;left:0pt;margin-left:20.4pt;margin-top:768.2pt;height:38.95pt;width:378.9pt;mso-position-horizontal-relative:page;mso-position-vertical-relative:page;z-index:-251840512;mso-width-relative:page;mso-height-relative:page;" coordorigin="408,15365" coordsize="7578,779" o:gfxdata="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A3J0dhxgAAACkCAAAZAAAAZHJzL19y&#10;ZWxzL2Uyb0RvYy54bWwucmVsc72RwWoCMRCG70LfIcy9m90ViohZLyJ4FfsAQzKbDW4mIYmlvr2B&#10;Uqgg9eZxZvi//4PZbL/9LL4oZRdYQde0IIh1MI6tgs/T/n0FIhdkg3NgUnClDNvhbbE50oylhvLk&#10;YhaVwlnBVEpcS5n1RB5zEyJxvYwheSx1TFZG1Ge0JPu2/ZDpLwOGO6Y4GAXpYJYgTtdYm5+zwzg6&#10;TbugL564PKiQztfuCsRkqSjwZBz+LJdNZAvysUP/Gof+P4fuNQ7dr4O8e/BwA1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">
                <o:lock v:ext="edit" aspectratio="f"/>
                <v:line id="直线 32" o:spid="_x0000_s1026" o:spt="20" style="position:absolute;left:1193;top:15599;height:422;width:0;" filled="f" stroked="t" coordsize="21600,21600" o:gfxdata="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v0Qn+8AAAA&#10;2gAAAA8AAAAAAAAAAQAgAAAAIgAAAGRycy9kb3ducmV2LnhtbFBLAQIUABQAAAAIAIdO4kAzLwWe&#10;OwAAADkAAAAQAAAAAAAAAAEAIAAAAAsBAABkcnMvc2hhcGV4bWwueG1sUEsFBgAAAAAGAAYAWwEA&#10;ALUDAAAAAA==&#10;">
                  <v:fill on="f" focussize="0,0"/>
                  <v:stroke weight="0.25pt" color="#A7A9AC" joinstyle="round"/>
                  <v:imagedata o:title=""/>
                  <o:lock v:ext="edit" aspectratio="f"/>
                </v:line>
                <v:line id="直线 33" o:spid="_x0000_s1026" o:spt="20" style="position:absolute;left:1196;top:15856;flip:x;height:0;width:1674;" filled="f" stroked="t" coordsize="21600,21600" o:gfxdata="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Qvyq8AAAA&#10;2gAAAA8AAAAAAAAAAQAgAAAAIgAAAGRycy9kb3ducmV2LnhtbFBLAQIUABQAAAAIAIdO4kAzLwWe&#10;OwAAADkAAAAQAAAAAAAAAAEAIAAAAAsBAABkcnMvc2hhcGV4bWwueG1sUEsFBgAAAAAGAAYAWwEA&#10;ALUDAAAAAA==&#10;">
                  <v:fill on="f" focussize="0,0"/>
                  <v:stroke weight="0.25pt" color="#A7A9AC" joinstyle="round"/>
                  <v:imagedata o:title=""/>
                  <o:lock v:ext="edit" aspectratio="f"/>
                </v:line>
                <v:shape id="图片 34" o:spid="_x0000_s1026" o:spt="75" alt="" type="#_x0000_t75" style="position:absolute;left:470;top:15365;height:671;width:662;" filled="f" o:preferrelative="t" stroked="f" coordsize="21600,21600" o:gfxdata="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HAZttwAAANoAAAAP&#10;AAAAAAAAAAEAIAAAACIAAABkcnMvZG93bnJldi54bWxQSwECFAAUAAAACACHTuJAMy8FnjsAAAA5&#10;AAAAEAAAAAAAAAABACAAAAAGAQAAZHJzL3NoYXBleG1sLnhtbFBLBQYAAAAABgAGAFsBAACwAwAA&#10;AAA=&#10;">
                  <v:fill on="f" focussize="0,0"/>
                  <v:stroke on="f"/>
                  <v:imagedata r:id="rId5" o:title=""/>
                  <o:lock v:ext="edit" aspectratio="t"/>
                </v:shape>
                <v:shape id="图片 35" o:spid="_x0000_s1026" o:spt="75" alt="" type="#_x0000_t75" style="position:absolute;left:408;top:15949;height:194;width:5888;" filled="f" o:preferrelative="t" stroked="f" coordsize="21600,21600" o:gfxdata="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obHW8AAAA&#10;2gAAAA8AAAAAAAAAAQAgAAAAIgAAAGRycy9kb3ducmV2LnhtbFBLAQIUABQAAAAIAIdO4kAzLwWe&#10;OwAAADkAAAAQAAAAAAAAAAEAIAAAAAsBAABkcnMvc2hhcGV4bWwueG1sUEsFBgAAAAAGAAYAWwEA&#10;ALUDAAAAAA==&#10;">
                  <v:fill on="f" focussize="0,0"/>
                  <v:stroke on="f"/>
                  <v:imagedata r:id="rId8" o:title=""/>
                  <o:lock v:ext="edit" aspectratio="t"/>
                </v:shape>
                <v:shape id="图片 36" o:spid="_x0000_s1026" o:spt="75" alt="" type="#_x0000_t75" style="position:absolute;left:6364;top:15949;height:194;width:1584;" filled="f" o:preferrelative="t" stroked="f" coordsize="21600,21600" o:gfxdata="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wWqwbsAAADa&#10;AAAADwAAAAAAAAABACAAAAAiAAAAZHJzL2Rvd25yZXYueG1sUEsBAhQAFAAAAAgAh07iQDMvBZ47&#10;AAAAOQAAABAAAAAAAAAAAQAgAAAACgEAAGRycy9zaGFwZXhtbC54bWxQSwUGAAAAAAYABgBbAQAA&#10;tAMAAAAA&#10;">
                  <v:fill on="f" focussize="0,0"/>
                  <v:stroke on="f"/>
                  <v:imagedata r:id="rId9" o:title=""/>
                  <o:lock v:ext="edit" aspectratio="t"/>
                </v:shape>
                <v:shape id="任意多边形 37" o:spid="_x0000_s1026" o:spt="100" style="position:absolute;left:7962;top:16075;height:24;width:24;" fillcolor="#B2B2B2" filled="t" stroked="f" coordsize="24,24" o:gfxdata="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BVpmVtwAAANoAAAAP&#10;AAAAAAAAAAEAIAAAACIAAABkcnMvZG93bnJldi54bWxQSwECFAAUAAAACACHTuJAMy8FnjsAAAA5&#10;AAAAEAAAAAAAAAABACAAAAAGAQAAZHJzL3NoYXBleG1sLnhtbFBLBQYAAAAABgAGAFsBAACwAwAA&#10;AAA=&#10;" path="m16,0l10,0,6,2,2,6,0,10,0,16,2,18,4,22,6,24,18,24,22,22,24,18,24,6,22,4,18,2,16,0xe">
                  <v:fill on="t" focussize="0,0"/>
                  <v:stroke on="f"/>
                  <v:imagedata o:title=""/>
                  <o:lock v:ext="edit" aspectratio="f"/>
                </v:shape>
                <v:shape id="文本框 38" o:spid="_x0000_s1026" o:spt="202" type="#_x0000_t202" style="position:absolute;left:408;top:15365;height:779;width:7578;"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11"/>
                          <w:ind w:left="882" w:right="0" w:firstLine="0"/>
                          <w:jc w:val="left"/>
                          <w:rPr>
                            <w:rFonts w:ascii="Impact"/>
                            <w:sz w:val="20"/>
                          </w:rPr>
                        </w:pPr>
                        <w:r>
                          <w:rPr>
                            <w:rFonts w:ascii="Impact"/>
                            <w:color w:val="231F20"/>
                            <w:sz w:val="20"/>
                          </w:rPr>
                          <w:t>48</w:t>
                        </w:r>
                      </w:p>
                      <w:p>
                        <w:pPr>
                          <w:spacing w:before="58"/>
                          <w:ind w:left="867" w:right="0" w:firstLine="0"/>
                          <w:jc w:val="left"/>
                          <w:rPr>
                            <w:rFonts w:hint="eastAsia" w:ascii="Arial Unicode MS" w:eastAsia="Arial Unicode MS"/>
                            <w:sz w:val="10"/>
                          </w:rPr>
                        </w:pPr>
                        <w:r>
                          <w:rPr>
                            <w:rFonts w:hint="eastAsia" w:ascii="Arial Unicode MS" w:eastAsia="Arial Unicode MS"/>
                            <w:color w:val="231F20"/>
                            <w:sz w:val="10"/>
                          </w:rPr>
                          <w:t>扫描二维码，获取更多本文相关信息</w:t>
                        </w:r>
                      </w:p>
                    </w:txbxContent>
                  </v:textbox>
                </v:shape>
              </v:group>
            </w:pict>
          </mc:Fallback>
        </mc:AlternateContent>
      </w:r>
    </w:p>
    <w:p>
      <w:pPr>
        <w:pStyle w:val="3"/>
        <w:spacing w:before="7" w:after="1"/>
        <w:rPr>
          <w:rFonts w:ascii="楷体"/>
          <w:sz w:val="25"/>
        </w:rPr>
        <w:sectPr>
          <w:type w:val="continuous"/>
          <w:pgSz w:w="12250" w:h="16500"/>
          <w:pgMar w:top="700" w:right="880" w:bottom="0" w:left="960" w:header="720" w:footer="720" w:gutter="0"/>
        </w:sectPr>
      </w:pPr>
    </w:p>
    <w:p>
      <w:pPr>
        <w:pStyle w:val="3"/>
        <w:keepNext w:val="0"/>
        <w:keepLines w:val="0"/>
        <w:pageBreakBefore w:val="0"/>
        <w:widowControl w:val="0"/>
        <w:kinsoku/>
        <w:wordWrap/>
        <w:overflowPunct/>
        <w:topLinePunct w:val="0"/>
        <w:autoSpaceDE w:val="0"/>
        <w:autoSpaceDN w:val="0"/>
        <w:bidi w:val="0"/>
        <w:adjustRightInd/>
        <w:snapToGrid/>
        <w:spacing w:before="14" w:line="400" w:lineRule="exact"/>
        <w:ind w:left="211" w:right="105" w:firstLine="36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学习心得：培养学生良好的数学语言表达能力需要我们教师进行课堂关注，养成良好的语言习惯。教师要给出正确的示范，要鼓励学生多表达。</w:t>
      </w:r>
      <w:r>
        <w:rPr>
          <w:rFonts w:hint="eastAsia" w:ascii="宋体" w:hAnsi="宋体" w:eastAsia="宋体" w:cs="宋体"/>
          <w:color w:val="231F20"/>
          <w:sz w:val="24"/>
          <w:szCs w:val="24"/>
        </w:rPr>
        <w:t>在讲评的时候，教</w:t>
      </w:r>
      <w:r>
        <w:rPr>
          <w:rFonts w:hint="eastAsia" w:ascii="宋体" w:hAnsi="宋体" w:eastAsia="宋体" w:cs="宋体"/>
          <w:color w:val="231F20"/>
          <w:spacing w:val="4"/>
          <w:sz w:val="24"/>
          <w:szCs w:val="24"/>
        </w:rPr>
        <w:t>师要有意地让有错的学生将条件和问题完整地说一说，并讲</w:t>
      </w:r>
      <w:r>
        <w:rPr>
          <w:rFonts w:hint="eastAsia" w:ascii="宋体" w:hAnsi="宋体" w:eastAsia="宋体" w:cs="宋体"/>
          <w:color w:val="231F20"/>
          <w:spacing w:val="3"/>
          <w:sz w:val="24"/>
          <w:szCs w:val="24"/>
        </w:rPr>
        <w:t>一讲要先算什么再算什么，这有利于思维有困难的学生解决</w:t>
      </w:r>
      <w:r>
        <w:rPr>
          <w:rFonts w:hint="eastAsia" w:ascii="宋体" w:hAnsi="宋体" w:eastAsia="宋体" w:cs="宋体"/>
          <w:color w:val="231F20"/>
          <w:spacing w:val="-8"/>
          <w:sz w:val="24"/>
          <w:szCs w:val="24"/>
        </w:rPr>
        <w:t xml:space="preserve">问题。我们也会发现，有些学生正是因为不会所以不敢表达， </w:t>
      </w:r>
      <w:r>
        <w:rPr>
          <w:rFonts w:hint="eastAsia" w:ascii="宋体" w:hAnsi="宋体" w:eastAsia="宋体" w:cs="宋体"/>
          <w:color w:val="231F20"/>
          <w:spacing w:val="2"/>
          <w:sz w:val="24"/>
          <w:szCs w:val="24"/>
        </w:rPr>
        <w:t>此时教师要给予学生一定的鼓励，哪怕等一等、引一引，也</w:t>
      </w:r>
      <w:r>
        <w:rPr>
          <w:rFonts w:hint="eastAsia" w:ascii="宋体" w:hAnsi="宋体" w:eastAsia="宋体" w:cs="宋体"/>
          <w:color w:val="231F20"/>
          <w:spacing w:val="4"/>
          <w:sz w:val="24"/>
          <w:szCs w:val="24"/>
        </w:rPr>
        <w:t>不要为了节约课堂时间而让学生错失语言表达的机会。教师</w:t>
      </w:r>
      <w:r>
        <w:rPr>
          <w:rFonts w:hint="eastAsia" w:ascii="宋体" w:hAnsi="宋体" w:eastAsia="宋体" w:cs="宋体"/>
          <w:color w:val="231F20"/>
          <w:spacing w:val="1"/>
          <w:sz w:val="24"/>
          <w:szCs w:val="24"/>
        </w:rPr>
        <w:t>的适当激励，会让学生的自信心更高</w:t>
      </w:r>
      <w:r>
        <w:rPr>
          <w:rFonts w:hint="eastAsia" w:ascii="宋体" w:hAnsi="宋体" w:eastAsia="宋体" w:cs="宋体"/>
          <w:color w:val="231F20"/>
          <w:spacing w:val="1"/>
          <w:sz w:val="24"/>
          <w:szCs w:val="24"/>
          <w:lang w:eastAsia="zh-CN"/>
        </w:rPr>
        <w:t>。平时教师也要注意设计多样化的数学作业，</w:t>
      </w:r>
      <w:r>
        <w:rPr>
          <w:rFonts w:hint="eastAsia" w:ascii="宋体" w:hAnsi="宋体" w:eastAsia="宋体" w:cs="宋体"/>
          <w:color w:val="231F20"/>
          <w:spacing w:val="3"/>
          <w:sz w:val="24"/>
          <w:szCs w:val="24"/>
        </w:rPr>
        <w:t>比如复习课中，可以让学生进行知识梳理，在课堂上进行交</w:t>
      </w:r>
      <w:r>
        <w:rPr>
          <w:rFonts w:hint="eastAsia" w:ascii="宋体" w:hAnsi="宋体" w:eastAsia="宋体" w:cs="宋体"/>
          <w:color w:val="231F20"/>
          <w:spacing w:val="1"/>
          <w:sz w:val="24"/>
          <w:szCs w:val="24"/>
        </w:rPr>
        <w:t>流展示；综合实践课中，有许多有趣的数学知识，可以让学</w:t>
      </w:r>
      <w:r>
        <w:rPr>
          <w:rFonts w:hint="eastAsia" w:ascii="宋体" w:hAnsi="宋体" w:eastAsia="宋体" w:cs="宋体"/>
          <w:color w:val="231F20"/>
          <w:sz w:val="24"/>
          <w:szCs w:val="24"/>
        </w:rPr>
        <w:t>生进行数学小论文的撰写，探索生活中有趣的数学知识</w:t>
      </w:r>
      <w:r>
        <w:rPr>
          <w:rFonts w:hint="eastAsia" w:ascii="宋体" w:hAnsi="宋体" w:eastAsia="宋体" w:cs="宋体"/>
          <w:color w:val="231F20"/>
          <w:sz w:val="24"/>
          <w:szCs w:val="24"/>
          <w:lang w:eastAsia="zh-CN"/>
        </w:rPr>
        <w:t>，这样可以外显学生数学语言表达。</w:t>
      </w:r>
    </w:p>
    <w:p>
      <w:pPr>
        <w:pStyle w:val="3"/>
        <w:keepNext w:val="0"/>
        <w:keepLines w:val="0"/>
        <w:pageBreakBefore w:val="0"/>
        <w:widowControl w:val="0"/>
        <w:kinsoku/>
        <w:wordWrap/>
        <w:overflowPunct/>
        <w:topLinePunct w:val="0"/>
        <w:autoSpaceDE w:val="0"/>
        <w:autoSpaceDN w:val="0"/>
        <w:bidi w:val="0"/>
        <w:adjustRightInd/>
        <w:snapToGrid/>
        <w:spacing w:before="7" w:after="1" w:line="400" w:lineRule="exact"/>
        <w:textAlignment w:val="auto"/>
        <w:outlineLvl w:val="9"/>
        <w:rPr>
          <w:rFonts w:hint="eastAsia" w:ascii="宋体" w:hAnsi="宋体" w:eastAsia="宋体" w:cs="宋体"/>
          <w:sz w:val="24"/>
          <w:szCs w:val="24"/>
          <w:lang w:val="en-US" w:eastAsia="zh-CN"/>
        </w:rPr>
      </w:pPr>
    </w:p>
    <w:p>
      <w:pPr>
        <w:pStyle w:val="3"/>
        <w:spacing w:before="7" w:after="1"/>
        <w:rPr>
          <w:rFonts w:hint="eastAsia" w:ascii="楷体" w:eastAsia="宋体"/>
          <w:sz w:val="25"/>
          <w:lang w:val="en-US" w:eastAsia="zh-CN"/>
        </w:rPr>
      </w:pPr>
    </w:p>
    <w:p>
      <w:pPr>
        <w:pStyle w:val="3"/>
        <w:spacing w:before="7" w:after="1"/>
        <w:rPr>
          <w:rFonts w:hint="eastAsia" w:ascii="楷体" w:eastAsia="宋体"/>
          <w:sz w:val="25"/>
          <w:lang w:val="en-US" w:eastAsia="zh-CN"/>
        </w:rPr>
      </w:pPr>
    </w:p>
    <w:p>
      <w:pPr>
        <w:pStyle w:val="3"/>
        <w:spacing w:line="191" w:lineRule="exact"/>
        <w:ind w:left="7254"/>
        <w:rPr>
          <w:rFonts w:ascii="楷体"/>
          <w:sz w:val="19"/>
        </w:rPr>
      </w:pPr>
      <w:bookmarkStart w:id="0" w:name="_GoBack"/>
      <w:bookmarkEnd w:id="0"/>
    </w:p>
    <w:sectPr>
      <w:pgSz w:w="12250" w:h="16500"/>
      <w:pgMar w:top="700" w:right="880" w:bottom="0" w:left="96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Impact">
    <w:panose1 w:val="020B0806030902050204"/>
    <w:charset w:val="00"/>
    <w:family w:val="swiss"/>
    <w:pitch w:val="default"/>
    <w:sig w:usb0="00000287" w:usb1="00000000" w:usb2="00000000" w:usb3="00000000" w:csb0="2000009F" w:csb1="DFD7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411" w:hanging="279"/>
        <w:jc w:val="left"/>
      </w:pPr>
      <w:rPr>
        <w:rFonts w:hint="default" w:ascii="PMingLiU" w:hAnsi="PMingLiU" w:eastAsia="PMingLiU" w:cs="PMingLiU"/>
        <w:color w:val="231F20"/>
        <w:spacing w:val="-1"/>
        <w:w w:val="95"/>
        <w:sz w:val="18"/>
        <w:szCs w:val="18"/>
        <w:lang w:val="zh-CN" w:eastAsia="zh-CN" w:bidi="zh-CN"/>
      </w:rPr>
    </w:lvl>
    <w:lvl w:ilvl="1" w:tentative="0">
      <w:start w:val="1"/>
      <w:numFmt w:val="decimal"/>
      <w:lvlText w:val="[%2]"/>
      <w:lvlJc w:val="left"/>
      <w:pPr>
        <w:ind w:left="506" w:hanging="279"/>
        <w:jc w:val="left"/>
      </w:pPr>
      <w:rPr>
        <w:rFonts w:hint="default" w:ascii="PMingLiU" w:hAnsi="PMingLiU" w:eastAsia="PMingLiU" w:cs="PMingLiU"/>
        <w:color w:val="231F20"/>
        <w:spacing w:val="-1"/>
        <w:w w:val="95"/>
        <w:sz w:val="18"/>
        <w:szCs w:val="18"/>
        <w:lang w:val="zh-CN" w:eastAsia="zh-CN" w:bidi="zh-CN"/>
      </w:rPr>
    </w:lvl>
    <w:lvl w:ilvl="2" w:tentative="0">
      <w:start w:val="0"/>
      <w:numFmt w:val="bullet"/>
      <w:lvlText w:val="•"/>
      <w:lvlJc w:val="left"/>
      <w:pPr>
        <w:ind w:left="1025" w:hanging="279"/>
      </w:pPr>
      <w:rPr>
        <w:rFonts w:hint="default"/>
        <w:lang w:val="zh-CN" w:eastAsia="zh-CN" w:bidi="zh-CN"/>
      </w:rPr>
    </w:lvl>
    <w:lvl w:ilvl="3" w:tentative="0">
      <w:start w:val="0"/>
      <w:numFmt w:val="bullet"/>
      <w:lvlText w:val="•"/>
      <w:lvlJc w:val="left"/>
      <w:pPr>
        <w:ind w:left="1550" w:hanging="279"/>
      </w:pPr>
      <w:rPr>
        <w:rFonts w:hint="default"/>
        <w:lang w:val="zh-CN" w:eastAsia="zh-CN" w:bidi="zh-CN"/>
      </w:rPr>
    </w:lvl>
    <w:lvl w:ilvl="4" w:tentative="0">
      <w:start w:val="0"/>
      <w:numFmt w:val="bullet"/>
      <w:lvlText w:val="•"/>
      <w:lvlJc w:val="left"/>
      <w:pPr>
        <w:ind w:left="2076" w:hanging="279"/>
      </w:pPr>
      <w:rPr>
        <w:rFonts w:hint="default"/>
        <w:lang w:val="zh-CN" w:eastAsia="zh-CN" w:bidi="zh-CN"/>
      </w:rPr>
    </w:lvl>
    <w:lvl w:ilvl="5" w:tentative="0">
      <w:start w:val="0"/>
      <w:numFmt w:val="bullet"/>
      <w:lvlText w:val="•"/>
      <w:lvlJc w:val="left"/>
      <w:pPr>
        <w:ind w:left="2601" w:hanging="279"/>
      </w:pPr>
      <w:rPr>
        <w:rFonts w:hint="default"/>
        <w:lang w:val="zh-CN" w:eastAsia="zh-CN" w:bidi="zh-CN"/>
      </w:rPr>
    </w:lvl>
    <w:lvl w:ilvl="6" w:tentative="0">
      <w:start w:val="0"/>
      <w:numFmt w:val="bullet"/>
      <w:lvlText w:val="•"/>
      <w:lvlJc w:val="left"/>
      <w:pPr>
        <w:ind w:left="3126" w:hanging="279"/>
      </w:pPr>
      <w:rPr>
        <w:rFonts w:hint="default"/>
        <w:lang w:val="zh-CN" w:eastAsia="zh-CN" w:bidi="zh-CN"/>
      </w:rPr>
    </w:lvl>
    <w:lvl w:ilvl="7" w:tentative="0">
      <w:start w:val="0"/>
      <w:numFmt w:val="bullet"/>
      <w:lvlText w:val="•"/>
      <w:lvlJc w:val="left"/>
      <w:pPr>
        <w:ind w:left="3652" w:hanging="279"/>
      </w:pPr>
      <w:rPr>
        <w:rFonts w:hint="default"/>
        <w:lang w:val="zh-CN" w:eastAsia="zh-CN" w:bidi="zh-CN"/>
      </w:rPr>
    </w:lvl>
    <w:lvl w:ilvl="8" w:tentative="0">
      <w:start w:val="0"/>
      <w:numFmt w:val="bullet"/>
      <w:lvlText w:val="•"/>
      <w:lvlJc w:val="left"/>
      <w:pPr>
        <w:ind w:left="4177" w:hanging="279"/>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701" w:hanging="225"/>
        <w:jc w:val="right"/>
      </w:pPr>
      <w:rPr>
        <w:rFonts w:hint="default" w:ascii="Arial Unicode MS" w:hAnsi="Arial Unicode MS" w:eastAsia="Arial Unicode MS" w:cs="Arial Unicode MS"/>
        <w:color w:val="231F20"/>
        <w:w w:val="119"/>
        <w:sz w:val="18"/>
        <w:szCs w:val="18"/>
        <w:lang w:val="zh-CN" w:eastAsia="zh-CN" w:bidi="zh-CN"/>
      </w:rPr>
    </w:lvl>
    <w:lvl w:ilvl="1" w:tentative="0">
      <w:start w:val="0"/>
      <w:numFmt w:val="bullet"/>
      <w:lvlText w:val="•"/>
      <w:lvlJc w:val="left"/>
      <w:pPr>
        <w:ind w:left="1154" w:hanging="225"/>
      </w:pPr>
      <w:rPr>
        <w:rFonts w:hint="default"/>
        <w:lang w:val="zh-CN" w:eastAsia="zh-CN" w:bidi="zh-CN"/>
      </w:rPr>
    </w:lvl>
    <w:lvl w:ilvl="2" w:tentative="0">
      <w:start w:val="0"/>
      <w:numFmt w:val="bullet"/>
      <w:lvlText w:val="•"/>
      <w:lvlJc w:val="left"/>
      <w:pPr>
        <w:ind w:left="1609" w:hanging="225"/>
      </w:pPr>
      <w:rPr>
        <w:rFonts w:hint="default"/>
        <w:lang w:val="zh-CN" w:eastAsia="zh-CN" w:bidi="zh-CN"/>
      </w:rPr>
    </w:lvl>
    <w:lvl w:ilvl="3" w:tentative="0">
      <w:start w:val="0"/>
      <w:numFmt w:val="bullet"/>
      <w:lvlText w:val="•"/>
      <w:lvlJc w:val="left"/>
      <w:pPr>
        <w:ind w:left="2064" w:hanging="225"/>
      </w:pPr>
      <w:rPr>
        <w:rFonts w:hint="default"/>
        <w:lang w:val="zh-CN" w:eastAsia="zh-CN" w:bidi="zh-CN"/>
      </w:rPr>
    </w:lvl>
    <w:lvl w:ilvl="4" w:tentative="0">
      <w:start w:val="0"/>
      <w:numFmt w:val="bullet"/>
      <w:lvlText w:val="•"/>
      <w:lvlJc w:val="left"/>
      <w:pPr>
        <w:ind w:left="2518" w:hanging="225"/>
      </w:pPr>
      <w:rPr>
        <w:rFonts w:hint="default"/>
        <w:lang w:val="zh-CN" w:eastAsia="zh-CN" w:bidi="zh-CN"/>
      </w:rPr>
    </w:lvl>
    <w:lvl w:ilvl="5" w:tentative="0">
      <w:start w:val="0"/>
      <w:numFmt w:val="bullet"/>
      <w:lvlText w:val="•"/>
      <w:lvlJc w:val="left"/>
      <w:pPr>
        <w:ind w:left="2973" w:hanging="225"/>
      </w:pPr>
      <w:rPr>
        <w:rFonts w:hint="default"/>
        <w:lang w:val="zh-CN" w:eastAsia="zh-CN" w:bidi="zh-CN"/>
      </w:rPr>
    </w:lvl>
    <w:lvl w:ilvl="6" w:tentative="0">
      <w:start w:val="0"/>
      <w:numFmt w:val="bullet"/>
      <w:lvlText w:val="•"/>
      <w:lvlJc w:val="left"/>
      <w:pPr>
        <w:ind w:left="3428" w:hanging="225"/>
      </w:pPr>
      <w:rPr>
        <w:rFonts w:hint="default"/>
        <w:lang w:val="zh-CN" w:eastAsia="zh-CN" w:bidi="zh-CN"/>
      </w:rPr>
    </w:lvl>
    <w:lvl w:ilvl="7" w:tentative="0">
      <w:start w:val="0"/>
      <w:numFmt w:val="bullet"/>
      <w:lvlText w:val="•"/>
      <w:lvlJc w:val="left"/>
      <w:pPr>
        <w:ind w:left="3882" w:hanging="225"/>
      </w:pPr>
      <w:rPr>
        <w:rFonts w:hint="default"/>
        <w:lang w:val="zh-CN" w:eastAsia="zh-CN" w:bidi="zh-CN"/>
      </w:rPr>
    </w:lvl>
    <w:lvl w:ilvl="8" w:tentative="0">
      <w:start w:val="0"/>
      <w:numFmt w:val="bullet"/>
      <w:lvlText w:val="•"/>
      <w:lvlJc w:val="left"/>
      <w:pPr>
        <w:ind w:left="4337" w:hanging="225"/>
      </w:pPr>
      <w:rPr>
        <w:rFonts w:hint="default"/>
        <w:lang w:val="zh-CN" w:eastAsia="zh-CN" w:bidi="zh-CN"/>
      </w:rPr>
    </w:lvl>
  </w:abstractNum>
  <w:abstractNum w:abstractNumId="2">
    <w:nsid w:val="59ADCABA"/>
    <w:multiLevelType w:val="multilevel"/>
    <w:tmpl w:val="59ADCABA"/>
    <w:lvl w:ilvl="0" w:tentative="0">
      <w:start w:val="1"/>
      <w:numFmt w:val="decimal"/>
      <w:lvlText w:val="%1."/>
      <w:lvlJc w:val="left"/>
      <w:pPr>
        <w:ind w:left="815" w:hanging="225"/>
        <w:jc w:val="left"/>
      </w:pPr>
      <w:rPr>
        <w:rFonts w:hint="default" w:ascii="Arial Unicode MS" w:hAnsi="Arial Unicode MS" w:eastAsia="Arial Unicode MS" w:cs="Arial Unicode MS"/>
        <w:color w:val="231F20"/>
        <w:w w:val="119"/>
        <w:sz w:val="18"/>
        <w:szCs w:val="18"/>
        <w:lang w:val="zh-CN" w:eastAsia="zh-CN" w:bidi="zh-CN"/>
      </w:rPr>
    </w:lvl>
    <w:lvl w:ilvl="1" w:tentative="0">
      <w:start w:val="0"/>
      <w:numFmt w:val="bullet"/>
      <w:lvlText w:val="•"/>
      <w:lvlJc w:val="left"/>
      <w:pPr>
        <w:ind w:left="1251" w:hanging="225"/>
      </w:pPr>
      <w:rPr>
        <w:rFonts w:hint="default"/>
        <w:lang w:val="zh-CN" w:eastAsia="zh-CN" w:bidi="zh-CN"/>
      </w:rPr>
    </w:lvl>
    <w:lvl w:ilvl="2" w:tentative="0">
      <w:start w:val="0"/>
      <w:numFmt w:val="bullet"/>
      <w:lvlText w:val="•"/>
      <w:lvlJc w:val="left"/>
      <w:pPr>
        <w:ind w:left="1683" w:hanging="225"/>
      </w:pPr>
      <w:rPr>
        <w:rFonts w:hint="default"/>
        <w:lang w:val="zh-CN" w:eastAsia="zh-CN" w:bidi="zh-CN"/>
      </w:rPr>
    </w:lvl>
    <w:lvl w:ilvl="3" w:tentative="0">
      <w:start w:val="0"/>
      <w:numFmt w:val="bullet"/>
      <w:lvlText w:val="•"/>
      <w:lvlJc w:val="left"/>
      <w:pPr>
        <w:ind w:left="2115" w:hanging="225"/>
      </w:pPr>
      <w:rPr>
        <w:rFonts w:hint="default"/>
        <w:lang w:val="zh-CN" w:eastAsia="zh-CN" w:bidi="zh-CN"/>
      </w:rPr>
    </w:lvl>
    <w:lvl w:ilvl="4" w:tentative="0">
      <w:start w:val="0"/>
      <w:numFmt w:val="bullet"/>
      <w:lvlText w:val="•"/>
      <w:lvlJc w:val="left"/>
      <w:pPr>
        <w:ind w:left="2547" w:hanging="225"/>
      </w:pPr>
      <w:rPr>
        <w:rFonts w:hint="default"/>
        <w:lang w:val="zh-CN" w:eastAsia="zh-CN" w:bidi="zh-CN"/>
      </w:rPr>
    </w:lvl>
    <w:lvl w:ilvl="5" w:tentative="0">
      <w:start w:val="0"/>
      <w:numFmt w:val="bullet"/>
      <w:lvlText w:val="•"/>
      <w:lvlJc w:val="left"/>
      <w:pPr>
        <w:ind w:left="2978" w:hanging="225"/>
      </w:pPr>
      <w:rPr>
        <w:rFonts w:hint="default"/>
        <w:lang w:val="zh-CN" w:eastAsia="zh-CN" w:bidi="zh-CN"/>
      </w:rPr>
    </w:lvl>
    <w:lvl w:ilvl="6" w:tentative="0">
      <w:start w:val="0"/>
      <w:numFmt w:val="bullet"/>
      <w:lvlText w:val="•"/>
      <w:lvlJc w:val="left"/>
      <w:pPr>
        <w:ind w:left="3410" w:hanging="225"/>
      </w:pPr>
      <w:rPr>
        <w:rFonts w:hint="default"/>
        <w:lang w:val="zh-CN" w:eastAsia="zh-CN" w:bidi="zh-CN"/>
      </w:rPr>
    </w:lvl>
    <w:lvl w:ilvl="7" w:tentative="0">
      <w:start w:val="0"/>
      <w:numFmt w:val="bullet"/>
      <w:lvlText w:val="•"/>
      <w:lvlJc w:val="left"/>
      <w:pPr>
        <w:ind w:left="3842" w:hanging="225"/>
      </w:pPr>
      <w:rPr>
        <w:rFonts w:hint="default"/>
        <w:lang w:val="zh-CN" w:eastAsia="zh-CN" w:bidi="zh-CN"/>
      </w:rPr>
    </w:lvl>
    <w:lvl w:ilvl="8" w:tentative="0">
      <w:start w:val="0"/>
      <w:numFmt w:val="bullet"/>
      <w:lvlText w:val="•"/>
      <w:lvlJc w:val="left"/>
      <w:pPr>
        <w:ind w:left="4274" w:hanging="225"/>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DF26B9"/>
    <w:rsid w:val="782878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PMingLiU" w:hAnsi="PMingLiU" w:eastAsia="PMingLiU" w:cs="PMingLiU"/>
      <w:sz w:val="22"/>
      <w:szCs w:val="22"/>
      <w:lang w:val="zh-CN" w:eastAsia="zh-CN" w:bidi="zh-CN"/>
    </w:rPr>
  </w:style>
  <w:style w:type="paragraph" w:styleId="2">
    <w:name w:val="heading 1"/>
    <w:basedOn w:val="1"/>
    <w:next w:val="1"/>
    <w:qFormat/>
    <w:uiPriority w:val="1"/>
    <w:pPr>
      <w:ind w:left="117"/>
      <w:outlineLvl w:val="1"/>
    </w:pPr>
    <w:rPr>
      <w:rFonts w:ascii="Arial Unicode MS" w:hAnsi="Arial Unicode MS" w:eastAsia="Arial Unicode MS" w:cs="Arial Unicode MS"/>
      <w:sz w:val="20"/>
      <w:szCs w:val="20"/>
      <w:lang w:val="zh-CN" w:eastAsia="zh-CN" w:bidi="zh-CN"/>
    </w:rPr>
  </w:style>
  <w:style w:type="character" w:default="1" w:styleId="4">
    <w:name w:val="Default Paragraph Font"/>
    <w:semiHidden/>
    <w:unhideWhenUsed/>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PMingLiU" w:hAnsi="PMingLiU" w:eastAsia="PMingLiU" w:cs="PMingLiU"/>
      <w:sz w:val="18"/>
      <w:szCs w:val="18"/>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pPr>
      <w:ind w:left="506" w:hanging="284"/>
    </w:pPr>
    <w:rPr>
      <w:rFonts w:ascii="PMingLiU" w:hAnsi="PMingLiU" w:eastAsia="PMingLiU" w:cs="PMingLiU"/>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2019-12-24T05:16:00Z</dcterms:created>
  <dc:creator>CNKI</dc:creator>
  <cp:lastModifiedBy>stone</cp:lastModifiedBy>
  <dcterms:modified xsi:type="dcterms:W3CDTF">2019-12-24T05:20:50Z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ReaderEx_DIS 2.1.0 Build 3966</vt:lpwstr>
  </property>
  <property fmtid="{D5CDD505-2E9C-101B-9397-08002B2CF9AE}" pid="4" name="LastSaved">
    <vt:filetime>2019-06-25T00:00:00Z</vt:filetime>
  </property>
  <property fmtid="{D5CDD505-2E9C-101B-9397-08002B2CF9AE}" pid="5" name="KSORubyTemplateID" linkTarget="0">
    <vt:lpwstr>6</vt:lpwstr>
  </property>
  <property fmtid="{D5CDD505-2E9C-101B-9397-08002B2CF9AE}" pid="6" name="KSOProductBuildVer">
    <vt:lpwstr>2052-10.1.0.7697</vt:lpwstr>
  </property>
</Properties>
</file>