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日常生活中，我们常会遇到许多小问题，很让人困扰。但其实，生活中很多小妙招可以很快把问题解决。</w:t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下面就给大家分享26个实用的生活小妙招，让你和家人的生活更加便利。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1、吃到辣，辣到流眼泪怎么办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吃辣到流眼泪的食物，喝水并不能解辣，反而会更辣。最好的解辣方法就是喝牛奶，喝了就可以缓和辣感。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2、汤太咸了怎么办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煮汤时如果不小心加了太多盐，那汤的微妙口感就被破坏掉了。这时补救的方法是，加入马铃薯块再煮个几分钟。因为马铃薯会吸收盐分，要上桌时再把马铃薯捞掉，就可以了。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3、怎么让豆腐不易碎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软绵绵的豆腐在烹调过程中非常容易破碎，如果想要豆腐保持完整，可以在煮之前先浸泡在盐水中，大约30分钟左右。泡过盐水的豆腐下锅之后就不容易破碎。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4、削芋头前先泡醋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削芋头时，手部会因为芋头的关系而愈削愈痒。此时，先将手浸泡在醋中，这样一来，手就不痒了。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5、如何去除苹果表面的蜡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如果喜欢连皮一起吃苹果的话，就需要将表面的蜡去除：</w:t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（1）将苹果放进热水（手可以接受的最高温度即可），这时候，苹果的蜡会散开。</w:t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（2）牙膏涂抹在苹果上当清洁剂，然后清水冲洗干净，即可食用。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6、让米饭又靓又香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洗完米之后，在水里加入几滴柠檬汁，可以让饭又靓又香。</w:t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在洗好准备开始煮的米饭里滴上几滴油，与饭同煮，也能让米饭香靓喔！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7、让饼干一直脆脆的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将饼干装罐时，同时放进一块方糖。由于方糖会吸收罐中的湿气，所以能保持饼干香脆可口的状态。</w:t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8、鞋子臭怎么办</w:t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将少量苏打粉直接撒入长筒靴、运动鞋，或常穿而易有异味、湿气的鞋中。在苏打粉作用之下，它会吸收湿气及异味，很快你就会有一双干爽的鞋子了。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9、衣服衣领、腋下发黄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先用刷子涂上洗发精，或涂上刮胡膏后静置四至五分钟再洗，即可顺利洗净。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10、鲜花保鲜法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在插着鲜花的花瓶里，加进一点啤酒，可使鲜花的保鲜期延长许多。因啤酒含有乙醇，能使花枝切口消毒防腐，又含有糖及其它营养物质，能为枝叶提供养份。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11、使剪刀恢复锐利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将两三张铝箔纸叠在一起，用剪刀剪一剪，剪刀立刻就会锐利得令人吃惊。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12、吹风机轻松去标签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买礼盒送人时，价钱卷标很难撕掉，用手抠会抠得黑黑脏脏的，反而更难看。如果用吹风机吹热一下再撕，会很轻松地撕下来，不留一点痕迹！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13、家中的马桶不通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用一盆大约一公斤重的碎冰块倒进马桶，再按下送水按钮，借水与冰的冲力，任何阻塞杂物即可一冲而下，又不会造成污染。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14、切辣椒辣手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经常在家做菜，免不了要切辣椒，可每次切完后，手都像被火烧了一样，辣得生疼，戴着一次性塑料手套也不起作用。不管怎么洗，都只能暂时缓解，过一会又火辣辣的。这个时候，可以试试用牙膏洗手，效果很好哦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15、香蕉保鲜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爱吃香蕉的朋友，最担心的就是囤的香蕉放不久，很快就变色坏掉了。不过可以试试用保鲜膜包住香蕉的根部，这样可以延长它的保鲜时间哦！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16、旧照片变新法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照片旧或脏了，用棉花蘸点酒精擦拭，擦后如新的一样。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17、切出漂亮的皮蛋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用刀切松花蛋，蛋黄会粘在刀上？如果把刀用开水烫热，就能切得整齐漂亮，也可用丝线将松花蛋割开，既均匀又不沾蛋黄。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18、清洗饮水机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饮水机用久了，取新鲜柠檬切半去籽，放进饮水机内煮两三个小时，可去除白渣。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19、去家具霉味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抽屉、壁橱、衣箱里有霉味的时候，在里面放块肥皂，即可去除。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20、清洗抽油烟机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抽油烟机上得油盒很难清洗，可在干净的油盒上先放点水，让油滴在水上，快清洗时一倒，油很快就倒出来了。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21、新砧板保养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新砧板在上下两面及周边涂上食用油，油干后再涂三四遍，这样处理的砧板经久耐用。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22、拉链拉不动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当衣裤的拉链卡住或不易拉动时，先涂上蜡，再以干布擦拭，就能轻松拉动。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23、保持新发型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新做好的头发只要睡前在枕头上铺一条质地光滑的丝巾，就可以防止头发变型。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24、恢复毛衣领口弹性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毛衣袖口或领口失去了弹性，可将袖口或衣领在热水中浸泡20分钟，晾干后即可恢复弹。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25、首饰变新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金首饰表面发旧，用鹿皮（或其他柔软的皮）蘸少许牙膏轻轻擦拭，即可光亮如新。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26、衣物爱沾絮状物</w:t>
      </w:r>
    </w:p>
    <w:p>
      <w:pPr>
        <w:spacing w:after="0"/>
        <w:ind w:left="120"/>
        <w:jc w:val="left"/>
      </w:pPr>
      <w:r>
        <w:br/>
      </w:r>
    </w:p>
    <w:p>
      <w:pPr>
        <w:spacing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>衣物爱沾絮状物，可找浸水后拧干的海绵来擦拭衣物表面，可轻松除去其表面的杂物。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